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tblpX="32" w:tblpY="4911"/>
        <w:tblW w:w="0" w:type="auto"/>
        <w:tblLook w:val="04A0" w:firstRow="1" w:lastRow="0" w:firstColumn="1" w:lastColumn="0" w:noHBand="0" w:noVBand="1"/>
      </w:tblPr>
      <w:tblGrid>
        <w:gridCol w:w="8490"/>
      </w:tblGrid>
      <w:tr w:rsidR="005D58CB" w14:paraId="1BF74D1E" w14:textId="77777777">
        <w:tc>
          <w:tcPr>
            <w:tcW w:w="8490" w:type="dxa"/>
          </w:tcPr>
          <w:p w14:paraId="349D9203" w14:textId="77777777" w:rsidR="005D58CB" w:rsidRDefault="00A2038F">
            <w:pPr>
              <w:pStyle w:val="Heading1"/>
            </w:pPr>
            <w:r>
              <w:rPr>
                <w:b w:val="0"/>
                <w:bCs w:val="0"/>
                <w:sz w:val="90"/>
                <w:szCs w:val="90"/>
              </w:rPr>
              <w:t>Cancellation of Lease Agreement</w:t>
            </w:r>
          </w:p>
        </w:tc>
      </w:tr>
    </w:tbl>
    <w:p w14:paraId="79562B12" w14:textId="77777777" w:rsidR="005D58CB" w:rsidRDefault="005D58CB">
      <w:pPr>
        <w:sectPr w:rsidR="005D58CB">
          <w:pgSz w:w="12240" w:h="15840" w:code="1"/>
          <w:pgMar w:top="979" w:right="763" w:bottom="979" w:left="763" w:header="240" w:footer="240" w:gutter="0"/>
          <w:cols w:space="720"/>
          <w:titlePg/>
        </w:sectPr>
      </w:pPr>
    </w:p>
    <w:tbl>
      <w:tblPr>
        <w:tblStyle w:val="PDRowItem"/>
        <w:tblW w:w="0" w:type="auto"/>
        <w:jc w:val="center"/>
        <w:tblInd w:w="0" w:type="dxa"/>
        <w:tblCellMar>
          <w:top w:w="0" w:type="dxa"/>
          <w:left w:w="0" w:type="dxa"/>
        </w:tblCellMar>
        <w:tblLook w:val="04A0" w:firstRow="1" w:lastRow="0" w:firstColumn="1" w:lastColumn="0" w:noHBand="0" w:noVBand="1"/>
      </w:tblPr>
      <w:tblGrid>
        <w:gridCol w:w="5357"/>
        <w:gridCol w:w="5357"/>
      </w:tblGrid>
      <w:tr w:rsidR="005D58CB" w14:paraId="035137D4" w14:textId="77777777">
        <w:tblPrEx>
          <w:tblCellMar>
            <w:top w:w="0" w:type="dxa"/>
            <w:left w:w="0" w:type="dxa"/>
          </w:tblCellMar>
        </w:tblPrEx>
        <w:trPr>
          <w:jc w:val="center"/>
        </w:trPr>
        <w:tc>
          <w:tcPr>
            <w:tcW w:w="5357" w:type="dxa"/>
          </w:tcPr>
          <w:p w14:paraId="79BF5410" w14:textId="77777777" w:rsidR="005D58CB" w:rsidRDefault="00A2038F">
            <w:pPr>
              <w:pStyle w:val="PDParagraphDefault"/>
            </w:pPr>
            <w:r>
              <w:lastRenderedPageBreak/>
              <w:t xml:space="preserve">[Sender.FirstName] [Sender.LastName] </w:t>
            </w:r>
            <w:r>
              <w:br/>
            </w:r>
          </w:p>
          <w:p w14:paraId="3C08D3D6" w14:textId="77777777" w:rsidR="005D58CB" w:rsidRDefault="00A2038F">
            <w:pPr>
              <w:pStyle w:val="PDParagraphDefault"/>
            </w:pPr>
            <w:r>
              <w:t xml:space="preserve">[Sender.StreetAddress] [Sender.City] [Sender.State] [Sender.PostalCode] </w:t>
            </w:r>
            <w:r>
              <w:br/>
            </w:r>
          </w:p>
          <w:p w14:paraId="39B3937B" w14:textId="77777777" w:rsidR="005D58CB" w:rsidRDefault="00A2038F">
            <w:pPr>
              <w:pStyle w:val="PDParagraphDefault"/>
            </w:pPr>
            <w:r>
              <w:t xml:space="preserve">[Sender.Phone] </w:t>
            </w:r>
            <w:r>
              <w:br/>
            </w:r>
          </w:p>
          <w:p w14:paraId="392DAE40" w14:textId="77777777" w:rsidR="005D58CB" w:rsidRDefault="00A2038F">
            <w:pPr>
              <w:pStyle w:val="PDParagraphDefault"/>
            </w:pPr>
            <w:r>
              <w:t>Jun 1, 2022</w:t>
            </w:r>
          </w:p>
        </w:tc>
        <w:tc>
          <w:tcPr>
            <w:tcW w:w="5357" w:type="dxa"/>
          </w:tcPr>
          <w:p w14:paraId="28829B8D" w14:textId="77777777" w:rsidR="005D58CB" w:rsidRDefault="00A2038F">
            <w:pPr>
              <w:pStyle w:val="PDParagraphDefault"/>
            </w:pPr>
            <w:r>
              <w:t xml:space="preserve">[Owner.FirstName] [Owner.LastName] </w:t>
            </w:r>
            <w:r>
              <w:br/>
            </w:r>
          </w:p>
          <w:p w14:paraId="359642F2" w14:textId="77777777" w:rsidR="005D58CB" w:rsidRDefault="00A2038F">
            <w:pPr>
              <w:pStyle w:val="PDParagraphDefault"/>
            </w:pPr>
            <w:r>
              <w:t xml:space="preserve">[Owner.StreetAddress] [Owner.City] [Owner.State] [Owner.PostalCode] </w:t>
            </w:r>
            <w:r>
              <w:br/>
            </w:r>
          </w:p>
          <w:p w14:paraId="609305C5" w14:textId="77777777" w:rsidR="005D58CB" w:rsidRDefault="00A2038F">
            <w:pPr>
              <w:pStyle w:val="PDParagraphDefault"/>
            </w:pPr>
            <w:r>
              <w:t xml:space="preserve">[Owner.Phone] </w:t>
            </w:r>
            <w:r>
              <w:br/>
            </w:r>
          </w:p>
        </w:tc>
      </w:tr>
    </w:tbl>
    <w:p w14:paraId="5DD76AA6" w14:textId="77777777" w:rsidR="005D58CB" w:rsidRDefault="00A2038F">
      <w:pPr>
        <w:pStyle w:val="PDParagraphDefault"/>
      </w:pPr>
      <w:r>
        <w:t>To Whom It May Concern,</w:t>
      </w:r>
      <w:r>
        <w:br/>
      </w:r>
    </w:p>
    <w:p w14:paraId="2C2349B6" w14:textId="77777777" w:rsidR="005D58CB" w:rsidRDefault="00A2038F">
      <w:pPr>
        <w:pStyle w:val="PDParagraphDefault"/>
      </w:pPr>
      <w:r>
        <w:t>The purpose of this letter is to serve as a notice of cancellation of my lease agreement. I am currently a tenant at the address listed above un</w:t>
      </w:r>
      <w:r>
        <w:t xml:space="preserve">der the terms of a lease agreement which expires on Lease Expiration Date. This letter serves as formal notice that I do not intend to extend or renew the lease </w:t>
      </w:r>
      <w:proofErr w:type="gramStart"/>
      <w:r>
        <w:t>agreement, and</w:t>
      </w:r>
      <w:proofErr w:type="gramEnd"/>
      <w:r>
        <w:t xml:space="preserve"> will be vacating the leased property no later than Exit Date.</w:t>
      </w:r>
      <w:r>
        <w:br/>
      </w:r>
    </w:p>
    <w:p w14:paraId="60CF88B5" w14:textId="77777777" w:rsidR="005D58CB" w:rsidRDefault="00A2038F">
      <w:pPr>
        <w:pStyle w:val="PDParagraphDefault"/>
      </w:pPr>
      <w:r>
        <w:t>I hereby formally</w:t>
      </w:r>
      <w:r>
        <w:t xml:space="preserve"> request a walkthrough of the above listed property with a property manager, owner, or other approved individual. Once the walkthrough has been complete and any deductions have been made, you may forward the balance of my security deposit by mail to the fo</w:t>
      </w:r>
      <w:r>
        <w:t>llowing address:</w:t>
      </w:r>
    </w:p>
    <w:p w14:paraId="14BC6D6F" w14:textId="77777777" w:rsidR="005D58CB" w:rsidRDefault="005D58CB">
      <w:pPr>
        <w:pStyle w:val="PDParagraphDefault"/>
      </w:pPr>
    </w:p>
    <w:p w14:paraId="1BBF0176" w14:textId="77777777" w:rsidR="005D58CB" w:rsidRDefault="00A2038F">
      <w:pPr>
        <w:pStyle w:val="PDParagraphDefault"/>
      </w:pPr>
      <w:r>
        <w:rPr>
          <w:i/>
          <w:iCs/>
        </w:rPr>
        <w:t>(Sender New Address)</w:t>
      </w:r>
      <w:r>
        <w:t xml:space="preserve"> </w:t>
      </w:r>
      <w:r>
        <w:br/>
      </w:r>
    </w:p>
    <w:p w14:paraId="09A7BFF2" w14:textId="77777777" w:rsidR="005D58CB" w:rsidRDefault="00A2038F">
      <w:pPr>
        <w:pStyle w:val="PDParagraphDefault"/>
      </w:pPr>
      <w:r>
        <w:t>Should you have any questions or need to reach me for any reason, you may do so via phone or email as follows:</w:t>
      </w:r>
      <w:r>
        <w:br/>
      </w:r>
    </w:p>
    <w:p w14:paraId="037B639C" w14:textId="77777777" w:rsidR="005D58CB" w:rsidRDefault="00A2038F">
      <w:pPr>
        <w:pStyle w:val="PDParagraphDefault"/>
      </w:pPr>
      <w:r>
        <w:t xml:space="preserve">[Sender.Phone] </w:t>
      </w:r>
      <w:r>
        <w:br/>
      </w:r>
    </w:p>
    <w:p w14:paraId="2FA91018" w14:textId="77777777" w:rsidR="005D58CB" w:rsidRDefault="00A2038F">
      <w:pPr>
        <w:pStyle w:val="PDParagraphDefault"/>
      </w:pPr>
      <w:r>
        <w:t xml:space="preserve">[Sender.Email] </w:t>
      </w:r>
      <w:r>
        <w:br/>
      </w:r>
    </w:p>
    <w:p w14:paraId="03DB39F2" w14:textId="77777777" w:rsidR="005D58CB" w:rsidRDefault="00A2038F">
      <w:pPr>
        <w:pStyle w:val="PDParagraphDefault"/>
      </w:pPr>
      <w:r>
        <w:t>Sincerely,​</w:t>
      </w:r>
    </w:p>
    <w:p w14:paraId="0C4AA87F" w14:textId="77777777" w:rsidR="005D58CB" w:rsidRDefault="005D58CB">
      <w:pPr>
        <w:spacing w:after="0" w:line="240" w:lineRule="auto"/>
      </w:pPr>
    </w:p>
    <w:p w14:paraId="272ED0BA" w14:textId="77777777" w:rsidR="005D58CB" w:rsidRDefault="00A2038F">
      <w:pPr>
        <w:pStyle w:val="PDParagraphDefault"/>
      </w:pPr>
      <w:r>
        <w:t>[Sender.FirstName] [Sender.LastName]</w:t>
      </w:r>
    </w:p>
    <w:p w14:paraId="4A0A3913" w14:textId="77777777" w:rsidR="005D58CB" w:rsidRDefault="005D58CB">
      <w:pPr>
        <w:pStyle w:val="PDParagraphDefault"/>
      </w:pPr>
    </w:p>
    <w:p w14:paraId="053C6F03" w14:textId="77777777" w:rsidR="005D58CB" w:rsidRDefault="005D58CB">
      <w:pPr>
        <w:pStyle w:val="PDParagraphDefault"/>
      </w:pPr>
    </w:p>
    <w:p w14:paraId="7A7B8926" w14:textId="77777777" w:rsidR="005D58CB" w:rsidRDefault="005D58CB">
      <w:pPr>
        <w:pStyle w:val="PDParagraphDefault"/>
      </w:pPr>
    </w:p>
    <w:p w14:paraId="70496672" w14:textId="77777777" w:rsidR="005D58CB" w:rsidRDefault="005D58CB">
      <w:pPr>
        <w:pStyle w:val="PDParagraphDefault"/>
      </w:pPr>
    </w:p>
    <w:p w14:paraId="4AEC1621" w14:textId="77777777" w:rsidR="005D58CB" w:rsidRDefault="005D58CB">
      <w:pPr>
        <w:pStyle w:val="PDParagraphDefault"/>
      </w:pPr>
    </w:p>
    <w:p w14:paraId="5E19CD6C" w14:textId="77777777" w:rsidR="005D58CB" w:rsidRDefault="005D58CB">
      <w:pPr>
        <w:pStyle w:val="PDParagraphDefault"/>
      </w:pPr>
    </w:p>
    <w:p w14:paraId="1EEA957B" w14:textId="77777777" w:rsidR="005D58CB" w:rsidRDefault="005D58CB">
      <w:pPr>
        <w:spacing w:after="0" w:line="240" w:lineRule="auto"/>
      </w:pPr>
    </w:p>
    <w:p w14:paraId="28756315" w14:textId="77777777" w:rsidR="005D58CB" w:rsidRDefault="00A2038F">
      <w:pPr>
        <w:pStyle w:val="PDParagraphDefault"/>
      </w:pPr>
      <w:r>
        <w:t>PROPERTY OWNER/MANAGER: Please sign below to indicate your receipt of this cancellation of lease agreement.</w:t>
      </w:r>
    </w:p>
    <w:p w14:paraId="3A66D679" w14:textId="77777777" w:rsidR="005D58CB" w:rsidRDefault="005D58CB">
      <w:pPr>
        <w:pStyle w:val="PDParagraphDefault"/>
      </w:pPr>
    </w:p>
    <w:p w14:paraId="163EC27E" w14:textId="77777777" w:rsidR="005D58CB" w:rsidRDefault="005D58CB">
      <w:pPr>
        <w:pStyle w:val="PDParagraphDefault"/>
      </w:pPr>
    </w:p>
    <w:p w14:paraId="00B809C9" w14:textId="77777777" w:rsidR="005D58CB" w:rsidRDefault="005D58CB">
      <w:pPr>
        <w:pStyle w:val="PDParagraphDefault"/>
      </w:pPr>
    </w:p>
    <w:p w14:paraId="2F5C055D" w14:textId="77777777" w:rsidR="005D58CB" w:rsidRDefault="005D58CB">
      <w:pPr>
        <w:pStyle w:val="PDParagraphDefault"/>
      </w:pPr>
    </w:p>
    <w:p w14:paraId="7846941A" w14:textId="77777777" w:rsidR="005D58CB" w:rsidRDefault="005D58CB">
      <w:pPr>
        <w:pStyle w:val="PDParagraphDefault"/>
      </w:pPr>
    </w:p>
    <w:sectPr w:rsidR="005D58CB">
      <w:pgSz w:w="12240" w:h="15840" w:code="1"/>
      <w:pgMar w:top="979" w:right="763" w:bottom="979" w:left="763" w:header="240" w:footer="2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CB"/>
    <w:rsid w:val="005D58CB"/>
    <w:rsid w:val="00A20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5445"/>
  <w15:docId w15:val="{E25F8DC3-A8B2-4931-9243-E76903E5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PDHeadingDefault"/>
    <w:next w:val="Normal"/>
    <w:link w:val="Heading1Char"/>
    <w:uiPriority w:val="9"/>
    <w:qFormat/>
    <w:rsid w:val="00841CD9"/>
    <w:pPr>
      <w:keepNext/>
      <w:keepLines/>
      <w:spacing w:before="480"/>
      <w:outlineLvl w:val="0"/>
    </w:pPr>
    <w:rPr>
      <w:sz w:val="45"/>
      <w:szCs w:val="45"/>
    </w:rPr>
  </w:style>
  <w:style w:type="paragraph" w:styleId="Heading2">
    <w:name w:val="heading 2"/>
    <w:basedOn w:val="PDHeadingDefault"/>
    <w:next w:val="Normal"/>
    <w:link w:val="Heading2Char"/>
    <w:uiPriority w:val="9"/>
    <w:unhideWhenUsed/>
    <w:qFormat/>
    <w:rsid w:val="00841CD9"/>
    <w:pPr>
      <w:keepNext/>
      <w:keepLines/>
      <w:spacing w:before="200"/>
      <w:outlineLvl w:val="1"/>
    </w:pPr>
    <w:rPr>
      <w:sz w:val="36"/>
      <w:szCs w:val="36"/>
    </w:rPr>
  </w:style>
  <w:style w:type="paragraph" w:styleId="Heading3">
    <w:name w:val="heading 3"/>
    <w:basedOn w:val="PDHeadingDefault"/>
    <w:next w:val="Normal"/>
    <w:link w:val="Heading3Char"/>
    <w:uiPriority w:val="9"/>
    <w:unhideWhenUsed/>
    <w:qFormat/>
    <w:rsid w:val="00841CD9"/>
    <w:pPr>
      <w:keepNext/>
      <w:keepLines/>
      <w:spacing w:before="200"/>
      <w:outlineLvl w:val="2"/>
    </w:pPr>
    <w:rPr>
      <w:sz w:val="30"/>
      <w:szCs w:val="30"/>
    </w:rPr>
  </w:style>
  <w:style w:type="paragraph" w:styleId="Heading4">
    <w:name w:val="heading 4"/>
    <w:basedOn w:val="PDHeadingDefault"/>
    <w:next w:val="Normal"/>
    <w:link w:val="Heading4Char"/>
    <w:uiPriority w:val="9"/>
    <w:unhideWhenUsed/>
    <w:qFormat/>
    <w:rsid w:val="00841CD9"/>
    <w:pPr>
      <w:keepNext/>
      <w:keepLines/>
      <w:spacing w:before="200"/>
      <w:outlineLvl w:val="3"/>
    </w:pPr>
    <w:rPr>
      <w:color w:val="666666"/>
      <w:sz w:val="27"/>
      <w:szCs w:val="27"/>
    </w:rPr>
  </w:style>
  <w:style w:type="paragraph" w:styleId="Heading5">
    <w:name w:val="heading 5"/>
    <w:basedOn w:val="PDHeadingDefault"/>
    <w:next w:val="Normal"/>
    <w:link w:val="Heading5Char"/>
    <w:uiPriority w:val="9"/>
    <w:unhideWhenUsed/>
    <w:qFormat/>
    <w:rsid w:val="00841CD9"/>
    <w:pPr>
      <w:keepNext/>
      <w:keepLines/>
      <w:spacing w:before="200"/>
      <w:outlineLvl w:val="4"/>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Hyperlink">
    <w:name w:val="Hyperlink"/>
    <w:basedOn w:val="DefaultParagraphFont"/>
    <w:uiPriority w:val="99"/>
    <w:unhideWhenUsed/>
    <w:rPr>
      <w:b w:val="0"/>
      <w:bCs w:val="0"/>
      <w:i w:val="0"/>
      <w:iCs w:val="0"/>
      <w:color w:val="1B58C5"/>
      <w:u w:val="single"/>
    </w:rPr>
  </w:style>
  <w:style w:type="paragraph" w:customStyle="1" w:styleId="PDHeadingDefault">
    <w:name w:val="PDHeadingDefault"/>
    <w:basedOn w:val="Normal"/>
    <w:uiPriority w:val="99"/>
    <w:pPr>
      <w:spacing w:line="300" w:lineRule="auto"/>
    </w:pPr>
    <w:rPr>
      <w:rFonts w:ascii="Arial" w:hAnsi="Arial" w:cs="Arial"/>
      <w:b/>
      <w:bCs/>
      <w:color w:val="000000"/>
    </w:rPr>
  </w:style>
  <w:style w:type="character" w:customStyle="1" w:styleId="Heading5Char">
    <w:name w:val="Heading 5 Char"/>
    <w:link w:val="Heading5"/>
    <w:uiPriority w:val="9"/>
    <w:rsid w:val="00841CD9"/>
    <w:rPr>
      <w:rFonts w:asciiTheme="majorHAnsi" w:eastAsiaTheme="majorEastAsia" w:hAnsiTheme="majorHAnsi" w:cstheme="majorBidi"/>
      <w:b/>
      <w:bCs/>
      <w:i/>
      <w:iCs/>
      <w:color w:val="4472C4" w:themeColor="accent1"/>
    </w:rPr>
  </w:style>
  <w:style w:type="paragraph" w:customStyle="1" w:styleId="PDParagraphDefault">
    <w:name w:val="PDParagraphDefault"/>
    <w:basedOn w:val="Normal"/>
    <w:uiPriority w:val="99"/>
    <w:pPr>
      <w:spacing w:after="0" w:line="360" w:lineRule="auto"/>
    </w:pPr>
    <w:rPr>
      <w:rFonts w:ascii="Arial" w:hAnsi="Arial" w:cs="Arial"/>
      <w:color w:val="000000"/>
    </w:rPr>
  </w:style>
  <w:style w:type="table" w:styleId="TableGrid">
    <w:name w:val="Table Grid"/>
    <w:basedOn w:val="TableNormal"/>
    <w:uiPriority w:val="59"/>
    <w:pPr>
      <w:spacing w:after="0" w:line="360" w:lineRule="auto"/>
      <w:ind w:left="210" w:right="210"/>
    </w:pPr>
    <w:rPr>
      <w:rFonts w:ascii="Arial" w:hAnsi="Arial" w:cs="Arial"/>
      <w:color w:val="000000"/>
    </w:rPr>
    <w:tblPr>
      <w:tblStyleRowBandSize w:val="1"/>
      <w:tblBorders>
        <w:bottom w:val="single" w:sz="6" w:space="0" w:color="DFDFDF"/>
        <w:insideH w:val="single" w:sz="6" w:space="0" w:color="DFDFDF"/>
        <w:insideV w:val="single" w:sz="6" w:space="0" w:color="DFDFDF"/>
      </w:tblBorders>
    </w:tblPr>
    <w:tcPr>
      <w:tcMar>
        <w:top w:w="210" w:type="dxa"/>
        <w:bottom w:w="210" w:type="dxa"/>
      </w:tcMar>
    </w:tcPr>
  </w:style>
  <w:style w:type="table" w:customStyle="1" w:styleId="TableGridWithHeader">
    <w:name w:val="TableGridWithHeader"/>
    <w:basedOn w:val="TableNormal"/>
    <w:uiPriority w:val="59"/>
    <w:pPr>
      <w:spacing w:after="0" w:line="360" w:lineRule="auto"/>
      <w:ind w:left="210" w:right="210"/>
    </w:pPr>
    <w:rPr>
      <w:rFonts w:ascii="Arial" w:hAnsi="Arial" w:cs="Arial"/>
      <w:color w:val="000000"/>
    </w:rPr>
    <w:tblPr>
      <w:tblStyleRowBandSize w:val="1"/>
      <w:tblBorders>
        <w:bottom w:val="single" w:sz="6" w:space="0" w:color="DFDFDF"/>
        <w:insideH w:val="single" w:sz="6" w:space="0" w:color="DFDFDF"/>
        <w:insideV w:val="single" w:sz="6" w:space="0" w:color="DFDFDF"/>
      </w:tblBorders>
    </w:tblPr>
    <w:tcPr>
      <w:tcMar>
        <w:top w:w="210" w:type="dxa"/>
        <w:bottom w:w="210"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F3F3F3"/>
      </w:tcPr>
    </w:tblStylePr>
  </w:style>
  <w:style w:type="table" w:customStyle="1" w:styleId="PDRowItem">
    <w:name w:val="PDRowItem"/>
    <w:uiPriority w:val="99"/>
    <w:tblPr>
      <w:tblCellMar>
        <w:top w:w="0" w:type="dxa"/>
        <w:left w:w="0" w:type="dxa"/>
        <w:bottom w:w="350" w:type="dxa"/>
        <w:right w:w="180" w:type="dxa"/>
      </w:tblCellMar>
    </w:tblPr>
  </w:style>
  <w:style w:type="table" w:customStyle="1" w:styleId="PDPricingTableMain">
    <w:name w:val="PDPricingTableMain"/>
    <w:uiPriority w:val="99"/>
    <w:pPr>
      <w:spacing w:after="0" w:line="360" w:lineRule="auto"/>
      <w:ind w:left="210" w:right="210"/>
    </w:pPr>
    <w:rPr>
      <w:rFonts w:ascii="Arial" w:hAnsi="Arial" w:cs="Arial"/>
      <w:color w:val="000000"/>
      <w:lang w:val="en-GB" w:eastAsia="zh-CN"/>
    </w:rPr>
    <w:tblPr>
      <w:tblStyleRowBandSize w:val="1"/>
      <w:tblBorders>
        <w:bottom w:val="single" w:sz="6" w:space="0" w:color="DFDFDF"/>
        <w:insideH w:val="single" w:sz="6" w:space="0" w:color="DFDFDF"/>
        <w:insideV w:val="single" w:sz="6" w:space="0" w:color="DFDFDF"/>
      </w:tblBorders>
      <w:tblCellMar>
        <w:top w:w="0" w:type="dxa"/>
        <w:left w:w="0" w:type="dxa"/>
        <w:bottom w:w="0" w:type="dxa"/>
        <w:right w:w="0" w:type="dxa"/>
      </w:tblCellMar>
    </w:tblPr>
    <w:tcPr>
      <w:tcMar>
        <w:top w:w="210" w:type="dxa"/>
        <w:bottom w:w="210" w:type="dxa"/>
      </w:tcMar>
    </w:tcPr>
  </w:style>
  <w:style w:type="table" w:customStyle="1" w:styleId="PDPricingTableMainWithHeader">
    <w:name w:val="PDPricingTableMainWithHeader"/>
    <w:uiPriority w:val="99"/>
    <w:pPr>
      <w:spacing w:after="0" w:line="360" w:lineRule="auto"/>
      <w:ind w:left="210" w:right="210"/>
    </w:pPr>
    <w:rPr>
      <w:rFonts w:ascii="Arial" w:hAnsi="Arial" w:cs="Arial"/>
      <w:color w:val="000000"/>
      <w:lang w:val="en-GB" w:eastAsia="zh-CN"/>
    </w:rPr>
    <w:tblPr>
      <w:tblStyleRowBandSize w:val="1"/>
      <w:tblBorders>
        <w:bottom w:val="single" w:sz="6" w:space="0" w:color="DFDFDF"/>
        <w:insideH w:val="single" w:sz="6" w:space="0" w:color="DFDFDF"/>
        <w:insideV w:val="single" w:sz="6" w:space="0" w:color="DFDFDF"/>
      </w:tblBorders>
      <w:tblCellMar>
        <w:top w:w="0" w:type="dxa"/>
        <w:left w:w="0" w:type="dxa"/>
        <w:bottom w:w="0" w:type="dxa"/>
        <w:right w:w="0" w:type="dxa"/>
      </w:tblCellMar>
    </w:tblPr>
    <w:tcPr>
      <w:tcMar>
        <w:top w:w="210" w:type="dxa"/>
        <w:bottom w:w="210"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F3F3F3"/>
      </w:tcPr>
    </w:tblStylePr>
  </w:style>
  <w:style w:type="table" w:customStyle="1" w:styleId="PDPricingTableTotal">
    <w:name w:val="PDPricingTableTotal"/>
    <w:uiPriority w:val="99"/>
    <w:pPr>
      <w:spacing w:after="0" w:line="360" w:lineRule="auto"/>
    </w:pPr>
    <w:rPr>
      <w:rFonts w:ascii="Arial" w:hAnsi="Arial" w:cs="Arial"/>
      <w:color w:val="000000"/>
    </w:rPr>
    <w:tblPr>
      <w:tblCellMar>
        <w:top w:w="0" w:type="dxa"/>
        <w:left w:w="0" w:type="dxa"/>
        <w:bottom w:w="0" w:type="dxa"/>
        <w:right w:w="0" w:type="dxa"/>
      </w:tblCellMar>
    </w:tblPr>
  </w:style>
  <w:style w:type="paragraph" w:customStyle="1" w:styleId="BasePDHeaderFooter">
    <w:name w:val="BasePDHeaderFooter"/>
    <w:basedOn w:val="Normal"/>
    <w:uiPriority w:val="99"/>
    <w:pPr>
      <w:spacing w:after="0" w:line="360" w:lineRule="auto"/>
    </w:pPr>
    <w:rPr>
      <w:rFonts w:ascii="Arial" w:hAnsi="Arial" w:cs="Arial"/>
      <w:color w:val="000000"/>
      <w:sz w:val="16"/>
      <w:szCs w:val="16"/>
    </w:rPr>
  </w:style>
  <w:style w:type="paragraph" w:customStyle="1" w:styleId="PDHeader">
    <w:name w:val="PDHeader"/>
    <w:basedOn w:val="BasePDHeaderFooter"/>
    <w:uiPriority w:val="99"/>
  </w:style>
  <w:style w:type="paragraph" w:customStyle="1" w:styleId="PDFooter">
    <w:name w:val="PDFooter"/>
    <w:basedOn w:val="BasePDHeader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ELZEIN</cp:lastModifiedBy>
  <cp:revision>2</cp:revision>
  <dcterms:created xsi:type="dcterms:W3CDTF">2022-06-01T08:33:00Z</dcterms:created>
  <dcterms:modified xsi:type="dcterms:W3CDTF">2022-06-01T08:33:00Z</dcterms:modified>
</cp:coreProperties>
</file>