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7CA40" w14:textId="5B1C04E8" w:rsidR="00902037" w:rsidRDefault="00C6432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79AC81E" wp14:editId="5C94FF89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772400" cy="10058400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w14:anchorId="5687E6EE" id="Rectangle 2" o:spid="_x0000_s1026" style="position:absolute;margin-left:0;margin-top:0;width:612pt;height:11in;z-index:-251658752;visibility:visible;mso-wrap-style:square;mso-width-percent:1000;mso-height-percent:1000;mso-wrap-distance-left:9pt;mso-wrap-distance-top:0;mso-wrap-distance-right:9pt;mso-wrap-distance-bottom:0;mso-position-horizontal:left;mso-position-horizontal-relative:page;mso-position-vertical:top;mso-position-vertical-relative:page;mso-width-percent:1000;mso-height-percent:100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" stroked="f">
                <v:fill r:id="rId6" o:title="" recolor="t" type="frame"/>
                <w10:wrap anchorx="page" anchory="page"/>
              </v:rect>
            </w:pict>
          </mc:Fallback>
        </mc:AlternateContent>
      </w:r>
    </w:p>
    <w:tbl>
      <w:tblPr>
        <w:tblpPr w:tblpX="-763" w:tblpY="2555"/>
        <w:tblW w:w="0" w:type="auto"/>
        <w:tblLook w:val="04A0" w:firstRow="1" w:lastRow="0" w:firstColumn="1" w:lastColumn="0" w:noHBand="0" w:noVBand="1"/>
      </w:tblPr>
      <w:tblGrid>
        <w:gridCol w:w="10714"/>
      </w:tblGrid>
      <w:tr w:rsidR="00902037" w14:paraId="190BC09C" w14:textId="77777777">
        <w:tc>
          <w:tcPr>
            <w:tcW w:w="12225" w:type="dxa"/>
          </w:tcPr>
          <w:p w14:paraId="7E86EBA9" w14:textId="77777777" w:rsidR="00902037" w:rsidRDefault="00C64321">
            <w:pPr>
              <w:pStyle w:val="Heading1"/>
              <w:spacing w:line="240" w:lineRule="auto"/>
              <w:jc w:val="center"/>
            </w:pPr>
            <w:r>
              <w:rPr>
                <w:sz w:val="90"/>
                <w:szCs w:val="90"/>
              </w:rPr>
              <w:t>Construction</w:t>
            </w:r>
            <w:r>
              <w:rPr>
                <w:sz w:val="90"/>
                <w:szCs w:val="90"/>
              </w:rPr>
              <w:br/>
              <w:t>Proposal Template</w:t>
            </w:r>
          </w:p>
        </w:tc>
      </w:tr>
    </w:tbl>
    <w:p w14:paraId="72E8F138" w14:textId="77777777" w:rsidR="00902037" w:rsidRDefault="00902037">
      <w:pPr>
        <w:spacing w:after="0" w:line="240" w:lineRule="auto"/>
      </w:pPr>
    </w:p>
    <w:tbl>
      <w:tblPr>
        <w:tblpPr w:tblpX="5693" w:tblpY="6028"/>
        <w:tblW w:w="0" w:type="auto"/>
        <w:tblLook w:val="04A0" w:firstRow="1" w:lastRow="0" w:firstColumn="1" w:lastColumn="0" w:noHBand="0" w:noVBand="1"/>
      </w:tblPr>
      <w:tblGrid>
        <w:gridCol w:w="5280"/>
      </w:tblGrid>
      <w:tr w:rsidR="00902037" w14:paraId="1C55AA70" w14:textId="77777777">
        <w:tc>
          <w:tcPr>
            <w:tcW w:w="5280" w:type="dxa"/>
          </w:tcPr>
          <w:p w14:paraId="6D7AD54C" w14:textId="77777777" w:rsidR="00902037" w:rsidRDefault="00C64321">
            <w:pPr>
              <w:pStyle w:val="PDParagraphDefault"/>
              <w:jc w:val="center"/>
            </w:pPr>
            <w:r>
              <w:rPr>
                <w:b/>
                <w:bCs/>
                <w:color w:val="475964"/>
              </w:rPr>
              <w:t>Prepared by:</w:t>
            </w:r>
            <w:r>
              <w:rPr>
                <w:color w:val="475964"/>
              </w:rPr>
              <w:t xml:space="preserve"> </w:t>
            </w:r>
            <w:r>
              <w:rPr>
                <w:color w:val="475964"/>
              </w:rPr>
              <w:br/>
              <w:t>[Sender.FirstName] [Sender.LastName]​</w:t>
            </w:r>
            <w:r>
              <w:rPr>
                <w:color w:val="475964"/>
              </w:rPr>
              <w:br/>
              <w:t>[Sender.Company]</w:t>
            </w:r>
          </w:p>
        </w:tc>
      </w:tr>
    </w:tbl>
    <w:p w14:paraId="1D785ED6" w14:textId="77777777" w:rsidR="00902037" w:rsidRDefault="00902037">
      <w:pPr>
        <w:spacing w:after="0" w:line="240" w:lineRule="auto"/>
      </w:pPr>
    </w:p>
    <w:tbl>
      <w:tblPr>
        <w:tblpPr w:tblpX="2" w:tblpY="6028"/>
        <w:tblW w:w="0" w:type="auto"/>
        <w:tblLook w:val="04A0" w:firstRow="1" w:lastRow="0" w:firstColumn="1" w:lastColumn="0" w:noHBand="0" w:noVBand="1"/>
      </w:tblPr>
      <w:tblGrid>
        <w:gridCol w:w="5205"/>
      </w:tblGrid>
      <w:tr w:rsidR="00902037" w14:paraId="4264B62E" w14:textId="77777777">
        <w:tc>
          <w:tcPr>
            <w:tcW w:w="5205" w:type="dxa"/>
          </w:tcPr>
          <w:p w14:paraId="2DDAEA8C" w14:textId="77777777" w:rsidR="00902037" w:rsidRDefault="00C64321">
            <w:pPr>
              <w:pStyle w:val="PDParagraphDefault"/>
              <w:jc w:val="center"/>
            </w:pPr>
            <w:r>
              <w:rPr>
                <w:b/>
                <w:bCs/>
                <w:color w:val="475964"/>
              </w:rPr>
              <w:t>Prepared for:</w:t>
            </w:r>
            <w:r>
              <w:rPr>
                <w:color w:val="475964"/>
              </w:rPr>
              <w:t xml:space="preserve"> </w:t>
            </w:r>
            <w:r>
              <w:rPr>
                <w:color w:val="475964"/>
              </w:rPr>
              <w:br/>
              <w:t>[Client.FirstName] [Client.LastName]​</w:t>
            </w:r>
            <w:r>
              <w:rPr>
                <w:color w:val="475964"/>
              </w:rPr>
              <w:br/>
            </w:r>
          </w:p>
        </w:tc>
      </w:tr>
    </w:tbl>
    <w:p w14:paraId="2CADDAD4" w14:textId="77777777" w:rsidR="00902037" w:rsidRDefault="00902037">
      <w:pPr>
        <w:sectPr w:rsidR="00902037">
          <w:pgSz w:w="12240" w:h="15840" w:code="1"/>
          <w:pgMar w:top="979" w:right="763" w:bottom="979" w:left="763" w:header="240" w:footer="240" w:gutter="0"/>
          <w:cols w:space="720"/>
          <w:titlePg/>
        </w:sectPr>
      </w:pPr>
    </w:p>
    <w:p w14:paraId="24B0C1DF" w14:textId="77777777" w:rsidR="00902037" w:rsidRDefault="00C64321">
      <w:pPr>
        <w:pStyle w:val="Heading1"/>
      </w:pPr>
      <w:r>
        <w:lastRenderedPageBreak/>
        <w:t>Meet [Sender.Company]​</w:t>
      </w:r>
    </w:p>
    <w:p w14:paraId="2C0A4D19" w14:textId="77777777" w:rsidR="00902037" w:rsidRDefault="00902037">
      <w:pPr>
        <w:spacing w:after="0" w:line="240" w:lineRule="auto"/>
      </w:pPr>
    </w:p>
    <w:tbl>
      <w:tblPr>
        <w:tblStyle w:val="PDRowItem"/>
        <w:tblW w:w="0" w:type="auto"/>
        <w:jc w:val="center"/>
        <w:tblInd w:w="0" w:type="dxa"/>
        <w:tblCellMar>
          <w:top w:w="0" w:type="dxa"/>
          <w:left w:w="0" w:type="dxa"/>
        </w:tblCellMar>
        <w:tblLook w:val="04A0" w:firstRow="1" w:lastRow="0" w:firstColumn="1" w:lastColumn="0" w:noHBand="0" w:noVBand="1"/>
      </w:tblPr>
      <w:tblGrid>
        <w:gridCol w:w="5357"/>
        <w:gridCol w:w="5357"/>
      </w:tblGrid>
      <w:tr w:rsidR="00902037" w14:paraId="1BEEACB2" w14:textId="77777777">
        <w:tblPrEx>
          <w:tblCellMar>
            <w:top w:w="0" w:type="dxa"/>
            <w:left w:w="0" w:type="dxa"/>
          </w:tblCellMar>
        </w:tblPrEx>
        <w:trPr>
          <w:jc w:val="center"/>
        </w:trPr>
        <w:tc>
          <w:tcPr>
            <w:tcW w:w="5357" w:type="dxa"/>
          </w:tcPr>
          <w:p w14:paraId="223C7DB1" w14:textId="77777777" w:rsidR="00902037" w:rsidRDefault="00C643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FBE2FD" wp14:editId="753FF7AC">
                  <wp:extent cx="3401695" cy="226779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1695" cy="2267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7" w:type="dxa"/>
          </w:tcPr>
          <w:p w14:paraId="05AEBF54" w14:textId="77777777" w:rsidR="00902037" w:rsidRDefault="00C643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0D73AD" wp14:editId="491B86CB">
                  <wp:extent cx="3401695" cy="226779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1695" cy="2267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63DE77" w14:textId="77777777" w:rsidR="00902037" w:rsidRDefault="00C64321">
      <w:pPr>
        <w:pStyle w:val="PDParagraphDefault"/>
      </w:pPr>
      <w:r>
        <w:t>Our company is just as excited as you to get started on this project. Before the work begins, we want to introduce ourselves and outline what to expect from [Sender.Company]. Being aware of your budget, our company is confident that we can meet your needs.</w:t>
      </w:r>
      <w:r>
        <w:t xml:space="preserve"> </w:t>
      </w:r>
    </w:p>
    <w:p w14:paraId="485A3EBE" w14:textId="77777777" w:rsidR="00902037" w:rsidRDefault="00902037">
      <w:pPr>
        <w:pStyle w:val="PDParagraphDefault"/>
      </w:pPr>
    </w:p>
    <w:p w14:paraId="4925CBC0" w14:textId="77777777" w:rsidR="00902037" w:rsidRDefault="00C64321">
      <w:pPr>
        <w:pStyle w:val="PDParagraphDefault"/>
      </w:pPr>
      <w:r>
        <w:t>In this construction proposal, you will be given a detailed description of the process, cost breakdown, timeline of completion, and other expectations.</w:t>
      </w:r>
    </w:p>
    <w:p w14:paraId="4A065E97" w14:textId="77777777" w:rsidR="00902037" w:rsidRDefault="00902037">
      <w:pPr>
        <w:spacing w:after="0" w:line="240" w:lineRule="auto"/>
      </w:pPr>
    </w:p>
    <w:p w14:paraId="71679886" w14:textId="77777777" w:rsidR="00902037" w:rsidRDefault="00902037">
      <w:pPr>
        <w:pStyle w:val="PDParagraphDefault"/>
        <w:sectPr w:rsidR="00902037">
          <w:pgSz w:w="12240" w:h="15840" w:code="1"/>
          <w:pgMar w:top="979" w:right="763" w:bottom="979" w:left="763" w:header="240" w:footer="240" w:gutter="0"/>
          <w:cols w:space="720"/>
        </w:sectPr>
      </w:pPr>
    </w:p>
    <w:p w14:paraId="2E534C6F" w14:textId="77777777" w:rsidR="00902037" w:rsidRDefault="00C64321">
      <w:pPr>
        <w:pStyle w:val="Heading1"/>
      </w:pPr>
      <w:r>
        <w:lastRenderedPageBreak/>
        <w:t>Who We Are</w:t>
      </w:r>
    </w:p>
    <w:p w14:paraId="4CA80CA0" w14:textId="77777777" w:rsidR="00902037" w:rsidRDefault="00902037">
      <w:pPr>
        <w:spacing w:after="0" w:line="240" w:lineRule="auto"/>
      </w:pPr>
    </w:p>
    <w:tbl>
      <w:tblPr>
        <w:tblStyle w:val="PDRowItem"/>
        <w:tblW w:w="0" w:type="auto"/>
        <w:jc w:val="center"/>
        <w:tblInd w:w="0" w:type="dxa"/>
        <w:tblCellMar>
          <w:top w:w="0" w:type="dxa"/>
          <w:left w:w="0" w:type="dxa"/>
        </w:tblCellMar>
        <w:tblLook w:val="04A0" w:firstRow="1" w:lastRow="0" w:firstColumn="1" w:lastColumn="0" w:noHBand="0" w:noVBand="1"/>
      </w:tblPr>
      <w:tblGrid>
        <w:gridCol w:w="3572"/>
        <w:gridCol w:w="3571"/>
        <w:gridCol w:w="3571"/>
      </w:tblGrid>
      <w:tr w:rsidR="00902037" w14:paraId="3F4FF211" w14:textId="77777777">
        <w:tblPrEx>
          <w:tblCellMar>
            <w:top w:w="0" w:type="dxa"/>
            <w:left w:w="0" w:type="dxa"/>
          </w:tblCellMar>
        </w:tblPrEx>
        <w:trPr>
          <w:jc w:val="center"/>
        </w:trPr>
        <w:tc>
          <w:tcPr>
            <w:tcW w:w="3571" w:type="dxa"/>
          </w:tcPr>
          <w:p w14:paraId="65F928D8" w14:textId="77777777" w:rsidR="00902037" w:rsidRDefault="00C643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0EF682" wp14:editId="1913AE1F">
                  <wp:extent cx="5895975" cy="5905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975" cy="590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A0D4B1" w14:textId="77777777" w:rsidR="00902037" w:rsidRDefault="00902037">
            <w:pPr>
              <w:spacing w:after="0" w:line="240" w:lineRule="auto"/>
            </w:pPr>
          </w:p>
          <w:p w14:paraId="0F0C4533" w14:textId="77777777" w:rsidR="00902037" w:rsidRDefault="00C64321">
            <w:pPr>
              <w:pStyle w:val="PDParagraphDefault"/>
            </w:pPr>
            <w:r>
              <w:rPr>
                <w:b/>
                <w:bCs/>
              </w:rPr>
              <w:t>Hannah Still</w:t>
            </w:r>
          </w:p>
          <w:p w14:paraId="64C76029" w14:textId="77777777" w:rsidR="00902037" w:rsidRDefault="00C64321">
            <w:pPr>
              <w:pStyle w:val="PDParagraphDefault"/>
            </w:pPr>
            <w:r>
              <w:t>Lead designer</w:t>
            </w:r>
          </w:p>
        </w:tc>
        <w:tc>
          <w:tcPr>
            <w:tcW w:w="3571" w:type="dxa"/>
          </w:tcPr>
          <w:p w14:paraId="4FC0EC4C" w14:textId="77777777" w:rsidR="00902037" w:rsidRDefault="00C643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0BAD63" wp14:editId="12076571">
                  <wp:extent cx="5895975" cy="59055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975" cy="590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35EC90" w14:textId="77777777" w:rsidR="00902037" w:rsidRDefault="00902037">
            <w:pPr>
              <w:spacing w:after="0" w:line="240" w:lineRule="auto"/>
            </w:pPr>
          </w:p>
          <w:p w14:paraId="2AC118B2" w14:textId="77777777" w:rsidR="00902037" w:rsidRDefault="00C64321">
            <w:pPr>
              <w:pStyle w:val="PDParagraphDefault"/>
            </w:pPr>
            <w:r>
              <w:rPr>
                <w:b/>
                <w:bCs/>
              </w:rPr>
              <w:t>Tom Gerk</w:t>
            </w:r>
          </w:p>
          <w:p w14:paraId="4CDD29F9" w14:textId="77777777" w:rsidR="00902037" w:rsidRDefault="00C64321">
            <w:pPr>
              <w:pStyle w:val="PDParagraphDefault"/>
            </w:pPr>
            <w:r>
              <w:t>Project manager</w:t>
            </w:r>
          </w:p>
        </w:tc>
        <w:tc>
          <w:tcPr>
            <w:tcW w:w="3572" w:type="dxa"/>
          </w:tcPr>
          <w:p w14:paraId="5BA00FF8" w14:textId="77777777" w:rsidR="00902037" w:rsidRDefault="00C643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CB558D" wp14:editId="539DD039">
                  <wp:extent cx="5895975" cy="59055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975" cy="590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91871F" w14:textId="77777777" w:rsidR="00902037" w:rsidRDefault="00902037">
            <w:pPr>
              <w:spacing w:after="0" w:line="240" w:lineRule="auto"/>
            </w:pPr>
          </w:p>
          <w:p w14:paraId="37F96490" w14:textId="77777777" w:rsidR="00902037" w:rsidRDefault="00C64321">
            <w:pPr>
              <w:pStyle w:val="PDParagraphDefault"/>
            </w:pPr>
            <w:r>
              <w:rPr>
                <w:b/>
                <w:bCs/>
              </w:rPr>
              <w:t>Liam Shummer</w:t>
            </w:r>
          </w:p>
          <w:p w14:paraId="7593B9E8" w14:textId="77777777" w:rsidR="00902037" w:rsidRDefault="00C64321">
            <w:pPr>
              <w:pStyle w:val="PDParagraphDefault"/>
            </w:pPr>
            <w:r>
              <w:t>Lead consultant</w:t>
            </w:r>
          </w:p>
        </w:tc>
      </w:tr>
    </w:tbl>
    <w:p w14:paraId="79064885" w14:textId="77777777" w:rsidR="00902037" w:rsidRDefault="00C64321">
      <w:pPr>
        <w:pStyle w:val="PDParagraphDefault"/>
        <w:sectPr w:rsidR="00902037">
          <w:pgSz w:w="12240" w:h="15840" w:code="1"/>
          <w:pgMar w:top="979" w:right="763" w:bottom="979" w:left="763" w:header="240" w:footer="240" w:gutter="0"/>
          <w:cols w:space="720"/>
        </w:sectPr>
      </w:pPr>
      <w:r>
        <w:t>As a leader in the construction trade, [Sender.Company] demonstrated unmatched commitment to its clients. We believe our service-oriented business approach is the reason for our continued success. Our team consi</w:t>
      </w:r>
      <w:r>
        <w:t>sts of skilled professionals who are focused on delivering quality and value. We are proud of our work, and our upfront approach will leave you worry-free as you watch your blueprints come to life.</w:t>
      </w:r>
    </w:p>
    <w:p w14:paraId="01190810" w14:textId="77777777" w:rsidR="00902037" w:rsidRDefault="00C64321">
      <w:pPr>
        <w:pStyle w:val="Heading2"/>
      </w:pPr>
      <w:r>
        <w:t>Some of our past projects include</w:t>
      </w:r>
    </w:p>
    <w:p w14:paraId="3856F719" w14:textId="77777777" w:rsidR="00902037" w:rsidRDefault="00902037">
      <w:pPr>
        <w:spacing w:after="0" w:line="240" w:lineRule="auto"/>
      </w:pPr>
    </w:p>
    <w:tbl>
      <w:tblPr>
        <w:tblStyle w:val="PDRowItem"/>
        <w:tblW w:w="0" w:type="auto"/>
        <w:jc w:val="center"/>
        <w:tblInd w:w="0" w:type="dxa"/>
        <w:tblCellMar>
          <w:top w:w="0" w:type="dxa"/>
          <w:left w:w="0" w:type="dxa"/>
        </w:tblCellMar>
        <w:tblLook w:val="04A0" w:firstRow="1" w:lastRow="0" w:firstColumn="1" w:lastColumn="0" w:noHBand="0" w:noVBand="1"/>
      </w:tblPr>
      <w:tblGrid>
        <w:gridCol w:w="5357"/>
        <w:gridCol w:w="5357"/>
      </w:tblGrid>
      <w:tr w:rsidR="00902037" w14:paraId="320D42D5" w14:textId="77777777">
        <w:tblPrEx>
          <w:tblCellMar>
            <w:top w:w="0" w:type="dxa"/>
            <w:left w:w="0" w:type="dxa"/>
          </w:tblCellMar>
        </w:tblPrEx>
        <w:trPr>
          <w:jc w:val="center"/>
        </w:trPr>
        <w:tc>
          <w:tcPr>
            <w:tcW w:w="5357" w:type="dxa"/>
          </w:tcPr>
          <w:p w14:paraId="7B525724" w14:textId="77777777" w:rsidR="00902037" w:rsidRDefault="00C643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49F7EA" wp14:editId="78B8CAB5">
                  <wp:extent cx="5715000" cy="3810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7" w:type="dxa"/>
          </w:tcPr>
          <w:p w14:paraId="20E5FC50" w14:textId="77777777" w:rsidR="00902037" w:rsidRDefault="00C643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4587E0" wp14:editId="5A7A7B9C">
                  <wp:extent cx="5715000" cy="3810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037" w14:paraId="0A7BDAFA" w14:textId="77777777">
        <w:tblPrEx>
          <w:tblCellMar>
            <w:top w:w="0" w:type="dxa"/>
            <w:left w:w="0" w:type="dxa"/>
          </w:tblCellMar>
        </w:tblPrEx>
        <w:trPr>
          <w:jc w:val="center"/>
        </w:trPr>
        <w:tc>
          <w:tcPr>
            <w:tcW w:w="5357" w:type="dxa"/>
          </w:tcPr>
          <w:p w14:paraId="41C9C0F1" w14:textId="77777777" w:rsidR="00902037" w:rsidRDefault="00C64321">
            <w:pPr>
              <w:pStyle w:val="Heading4"/>
            </w:pPr>
            <w:r>
              <w:t>3 bedroom villa</w:t>
            </w:r>
          </w:p>
          <w:p w14:paraId="73FBB60A" w14:textId="77777777" w:rsidR="00902037" w:rsidRDefault="00902037">
            <w:pPr>
              <w:pStyle w:val="PDParagraphDefault"/>
            </w:pPr>
          </w:p>
          <w:p w14:paraId="1A838B55" w14:textId="77777777" w:rsidR="00902037" w:rsidRDefault="00C64321">
            <w:pPr>
              <w:pStyle w:val="PDParagraphDefault"/>
            </w:pPr>
            <w:r>
              <w:t>T</w:t>
            </w:r>
            <w:r>
              <w:t>his stunning villa is situated in the well known area of El Rosario, a short drive to the best sandy beaches and to Marbella town. The property offers fantastic views towards the sea and has a very well-kept, tiered garden offering a great deal of privacy.</w:t>
            </w:r>
            <w:r>
              <w:t xml:space="preserve"> It is a great home to enjoy the sunny skies of Andalucia at any time and to enjoy fabulous holidays on the Costa del Sol.</w:t>
            </w:r>
          </w:p>
          <w:p w14:paraId="4384EC5C" w14:textId="77777777" w:rsidR="00902037" w:rsidRDefault="00902037">
            <w:pPr>
              <w:pStyle w:val="PDParagraphDefault"/>
            </w:pPr>
          </w:p>
          <w:p w14:paraId="5D6C4CE7" w14:textId="77777777" w:rsidR="00902037" w:rsidRDefault="00C64321">
            <w:pPr>
              <w:pStyle w:val="PDParagraphDefault"/>
            </w:pPr>
            <w:r>
              <w:t>Reference: Cecilia Durby</w:t>
            </w:r>
          </w:p>
          <w:p w14:paraId="1ECF1EB3" w14:textId="77777777" w:rsidR="00902037" w:rsidRDefault="00C64321">
            <w:pPr>
              <w:pStyle w:val="PDParagraphDefault"/>
            </w:pPr>
            <w:r>
              <w:t>+37511123898699501</w:t>
            </w:r>
          </w:p>
          <w:p w14:paraId="0AD97845" w14:textId="77777777" w:rsidR="00902037" w:rsidRDefault="00902037">
            <w:pPr>
              <w:pStyle w:val="PDParagraphDefault"/>
            </w:pPr>
          </w:p>
        </w:tc>
        <w:tc>
          <w:tcPr>
            <w:tcW w:w="5357" w:type="dxa"/>
          </w:tcPr>
          <w:p w14:paraId="53E7AE3B" w14:textId="77777777" w:rsidR="00902037" w:rsidRDefault="00C64321">
            <w:pPr>
              <w:pStyle w:val="Heading4"/>
            </w:pPr>
            <w:r>
              <w:t>2 bedroom villa</w:t>
            </w:r>
          </w:p>
          <w:p w14:paraId="7A13EBFD" w14:textId="77777777" w:rsidR="00902037" w:rsidRDefault="00902037">
            <w:pPr>
              <w:pStyle w:val="PDParagraphDefault"/>
            </w:pPr>
          </w:p>
          <w:p w14:paraId="695151F4" w14:textId="77777777" w:rsidR="00902037" w:rsidRDefault="00C64321">
            <w:pPr>
              <w:pStyle w:val="PDParagraphDefault"/>
            </w:pPr>
            <w:r>
              <w:t xml:space="preserve">This tranquil property boasts truly panoramic views, over the Istan's lake and the natural countryside. The entrance floor comprises of: entrance hall, living/dining room with gas fireplace and fully fitted kitchen. On the lower floor, master bedroom with </w:t>
            </w:r>
            <w:r>
              <w:t>en suite bathroom and access to a terrace, guest bedroom with en suite bathroom and a third room converted into a laundry room. This unique property also benefits with a private pathway leading to the communal pool. Features include air conditioning H+C, d</w:t>
            </w:r>
            <w:r>
              <w:t>ouble glazing, alarm system and private carport for two cars.</w:t>
            </w:r>
          </w:p>
          <w:p w14:paraId="6FC1E005" w14:textId="77777777" w:rsidR="00902037" w:rsidRDefault="00902037">
            <w:pPr>
              <w:pStyle w:val="PDParagraphDefault"/>
            </w:pPr>
          </w:p>
          <w:p w14:paraId="7BBC0C9C" w14:textId="77777777" w:rsidR="00902037" w:rsidRDefault="00C64321">
            <w:pPr>
              <w:pStyle w:val="PDParagraphDefault"/>
            </w:pPr>
            <w:r>
              <w:t xml:space="preserve">Reference: Anna Maria Dorado </w:t>
            </w:r>
          </w:p>
          <w:p w14:paraId="783CB2FB" w14:textId="77777777" w:rsidR="00902037" w:rsidRDefault="00C64321">
            <w:pPr>
              <w:pStyle w:val="PDParagraphDefault"/>
            </w:pPr>
            <w:r>
              <w:t>+37511123898699500</w:t>
            </w:r>
          </w:p>
          <w:p w14:paraId="4BAB4031" w14:textId="77777777" w:rsidR="00902037" w:rsidRDefault="00902037">
            <w:pPr>
              <w:pStyle w:val="PDParagraphDefault"/>
            </w:pPr>
          </w:p>
          <w:p w14:paraId="03CA7F22" w14:textId="77777777" w:rsidR="00902037" w:rsidRDefault="00C64321">
            <w:pPr>
              <w:pStyle w:val="PDParagraphDefault"/>
            </w:pPr>
            <w:r>
              <w:t>​</w:t>
            </w:r>
          </w:p>
        </w:tc>
      </w:tr>
    </w:tbl>
    <w:p w14:paraId="4C8C4EF5" w14:textId="77777777" w:rsidR="00902037" w:rsidRDefault="00902037">
      <w:pPr>
        <w:sectPr w:rsidR="00902037">
          <w:pgSz w:w="12240" w:h="15840" w:code="1"/>
          <w:pgMar w:top="979" w:right="763" w:bottom="979" w:left="763" w:header="240" w:footer="240" w:gutter="0"/>
          <w:cols w:space="720"/>
        </w:sectPr>
      </w:pPr>
    </w:p>
    <w:p w14:paraId="3DBDF84D" w14:textId="77777777" w:rsidR="00902037" w:rsidRDefault="00902037">
      <w:pPr>
        <w:pStyle w:val="PDParagraphDefault"/>
      </w:pPr>
    </w:p>
    <w:p w14:paraId="3BEB8002" w14:textId="77777777" w:rsidR="00902037" w:rsidRDefault="00902037">
      <w:pPr>
        <w:spacing w:after="0" w:line="240" w:lineRule="auto"/>
      </w:pPr>
    </w:p>
    <w:p w14:paraId="549AA4FE" w14:textId="77777777" w:rsidR="00902037" w:rsidRDefault="00C64321">
      <w:pPr>
        <w:pStyle w:val="Heading1"/>
      </w:pPr>
      <w:r>
        <w:t>Scope of Work</w:t>
      </w:r>
    </w:p>
    <w:p w14:paraId="4BB87D10" w14:textId="77777777" w:rsidR="00902037" w:rsidRDefault="00902037">
      <w:pPr>
        <w:spacing w:after="0" w:line="240" w:lineRule="auto"/>
      </w:pPr>
    </w:p>
    <w:p w14:paraId="7FA2B204" w14:textId="77777777" w:rsidR="00902037" w:rsidRDefault="00C64321">
      <w:pPr>
        <w:pStyle w:val="PDParagraphDefault"/>
      </w:pPr>
      <w:r>
        <w:t>[Client.FirstName]</w:t>
      </w:r>
      <w:r>
        <w:t xml:space="preserve"> [Client.LastName]​ has requested project description to be completed by [Sender.Company]</w:t>
      </w:r>
      <w:r>
        <w:t>. This construction project will be undertaken in accordance with requirements set forth in this contract and include the following:</w:t>
      </w:r>
    </w:p>
    <w:p w14:paraId="1F94302D" w14:textId="77777777" w:rsidR="00902037" w:rsidRDefault="00902037">
      <w:pPr>
        <w:pStyle w:val="PDParagraphDefault"/>
      </w:pPr>
    </w:p>
    <w:p w14:paraId="1308F768" w14:textId="77777777" w:rsidR="00902037" w:rsidRDefault="00C64321">
      <w:pPr>
        <w:pStyle w:val="PDParagraphDefault"/>
        <w:numPr>
          <w:ilvl w:val="0"/>
          <w:numId w:val="3"/>
        </w:numPr>
      </w:pPr>
      <w:r>
        <w:t>(add a detailed description of the work to be performed here)</w:t>
      </w:r>
    </w:p>
    <w:p w14:paraId="5A080814" w14:textId="77777777" w:rsidR="00902037" w:rsidRDefault="00902037">
      <w:pPr>
        <w:pStyle w:val="PDParagraphDefault"/>
      </w:pPr>
    </w:p>
    <w:p w14:paraId="012AC30F" w14:textId="77777777" w:rsidR="00902037" w:rsidRDefault="00C64321">
      <w:pPr>
        <w:pStyle w:val="PDParagraphDefault"/>
        <w:numPr>
          <w:ilvl w:val="0"/>
          <w:numId w:val="4"/>
        </w:numPr>
      </w:pPr>
      <w:r>
        <w:t>(list materials, model and specification numbers, colors, etc., and how those will be obtained)</w:t>
      </w:r>
    </w:p>
    <w:p w14:paraId="6089B71E" w14:textId="77777777" w:rsidR="00902037" w:rsidRDefault="00902037">
      <w:pPr>
        <w:pStyle w:val="PDParagraphDefault"/>
      </w:pPr>
    </w:p>
    <w:p w14:paraId="1E42DB3C" w14:textId="77777777" w:rsidR="00902037" w:rsidRDefault="00C64321">
      <w:pPr>
        <w:pStyle w:val="PDParagraphDefault"/>
        <w:numPr>
          <w:ilvl w:val="0"/>
          <w:numId w:val="5"/>
        </w:numPr>
      </w:pPr>
      <w:r>
        <w:t>(describe the process for removing trash from the site)</w:t>
      </w:r>
    </w:p>
    <w:p w14:paraId="05E149DE" w14:textId="77777777" w:rsidR="00902037" w:rsidRDefault="00902037">
      <w:pPr>
        <w:pStyle w:val="PDParagraphDefault"/>
      </w:pPr>
    </w:p>
    <w:p w14:paraId="2EDB7E8D" w14:textId="77777777" w:rsidR="00902037" w:rsidRDefault="00C64321">
      <w:pPr>
        <w:pStyle w:val="PDParagraphDefault"/>
        <w:numPr>
          <w:ilvl w:val="0"/>
          <w:numId w:val="6"/>
        </w:numPr>
      </w:pPr>
      <w:r>
        <w:t>(list client's expectations, such as providing bathroom facilities)</w:t>
      </w:r>
    </w:p>
    <w:p w14:paraId="3592A3D7" w14:textId="77777777" w:rsidR="00902037" w:rsidRDefault="00902037">
      <w:pPr>
        <w:pStyle w:val="PDParagraphDefault"/>
      </w:pPr>
    </w:p>
    <w:p w14:paraId="55A446EC" w14:textId="77777777" w:rsidR="00902037" w:rsidRDefault="00C64321">
      <w:pPr>
        <w:pStyle w:val="PDParagraphDefault"/>
        <w:sectPr w:rsidR="00902037">
          <w:pgSz w:w="12240" w:h="15840" w:code="1"/>
          <w:pgMar w:top="979" w:right="763" w:bottom="979" w:left="763" w:header="240" w:footer="240" w:gutter="0"/>
          <w:cols w:space="720"/>
        </w:sectPr>
      </w:pPr>
      <w:r>
        <w:t>​</w:t>
      </w:r>
      <w:r>
        <w:t>This contract cov</w:t>
      </w:r>
      <w:r>
        <w:t>ers only the labor, services, materials, and goods outlined herein.</w:t>
      </w:r>
    </w:p>
    <w:p w14:paraId="1A41A115" w14:textId="77777777" w:rsidR="00902037" w:rsidRDefault="00C64321">
      <w:pPr>
        <w:pStyle w:val="Heading1"/>
      </w:pPr>
      <w:r>
        <w:t>Schedule</w:t>
      </w:r>
    </w:p>
    <w:p w14:paraId="62CD51D5" w14:textId="77777777" w:rsidR="00902037" w:rsidRDefault="00902037">
      <w:pPr>
        <w:spacing w:after="0" w:line="240" w:lineRule="auto"/>
      </w:pPr>
    </w:p>
    <w:p w14:paraId="79C942D9" w14:textId="77777777" w:rsidR="00902037" w:rsidRDefault="00C64321">
      <w:pPr>
        <w:pStyle w:val="PDParagraphDefault"/>
      </w:pPr>
      <w:r>
        <w:t>Upon the signing of this construction contract proposal by both parties, work will commence on (add a corresponding date) and be completed within (add a corresponding time period</w:t>
      </w:r>
      <w:r>
        <w:t>).</w:t>
      </w:r>
    </w:p>
    <w:p w14:paraId="3916834E" w14:textId="77777777" w:rsidR="00902037" w:rsidRDefault="00902037">
      <w:pPr>
        <w:spacing w:after="0" w:line="240" w:lineRule="auto"/>
      </w:pPr>
    </w:p>
    <w:p w14:paraId="2FB82692" w14:textId="77777777" w:rsidR="00902037" w:rsidRDefault="00902037">
      <w:pPr>
        <w:pStyle w:val="PDParagraphDefault"/>
      </w:pPr>
    </w:p>
    <w:p w14:paraId="46AC83B5" w14:textId="77777777" w:rsidR="00902037" w:rsidRDefault="00902037">
      <w:pPr>
        <w:spacing w:after="0" w:line="240" w:lineRule="auto"/>
      </w:pPr>
    </w:p>
    <w:p w14:paraId="63459A55" w14:textId="77777777" w:rsidR="00902037" w:rsidRDefault="00C64321">
      <w:pPr>
        <w:pStyle w:val="Heading1"/>
      </w:pPr>
      <w:r>
        <w:t>Permits</w:t>
      </w:r>
    </w:p>
    <w:p w14:paraId="003E9815" w14:textId="77777777" w:rsidR="00902037" w:rsidRDefault="00902037">
      <w:pPr>
        <w:spacing w:after="0" w:line="240" w:lineRule="auto"/>
      </w:pPr>
    </w:p>
    <w:p w14:paraId="7C5D1200" w14:textId="77777777" w:rsidR="00902037" w:rsidRDefault="00C64321">
      <w:pPr>
        <w:pStyle w:val="PDParagraphDefault"/>
      </w:pPr>
      <w:r>
        <w:t>All required construction-related permits will be obtained by [Sender.Company] prior to the project start date. If [Client.FirstName] [Client.LastName] requests to obtain their own permits, they assume all legal responsibility for the comple</w:t>
      </w:r>
      <w:r>
        <w:t>ted work.</w:t>
      </w:r>
    </w:p>
    <w:p w14:paraId="198888EF" w14:textId="77777777" w:rsidR="00902037" w:rsidRDefault="00902037">
      <w:pPr>
        <w:spacing w:after="0" w:line="240" w:lineRule="auto"/>
      </w:pPr>
    </w:p>
    <w:p w14:paraId="25F9EF26" w14:textId="77777777" w:rsidR="00902037" w:rsidRDefault="00902037">
      <w:pPr>
        <w:pStyle w:val="PDParagraphDefault"/>
      </w:pPr>
    </w:p>
    <w:p w14:paraId="005852BC" w14:textId="77777777" w:rsidR="00902037" w:rsidRDefault="00902037">
      <w:pPr>
        <w:spacing w:after="0" w:line="240" w:lineRule="auto"/>
      </w:pPr>
    </w:p>
    <w:p w14:paraId="576AA62D" w14:textId="77777777" w:rsidR="00902037" w:rsidRDefault="00C64321">
      <w:pPr>
        <w:pStyle w:val="Heading1"/>
      </w:pPr>
      <w:r>
        <w:t>Logistics</w:t>
      </w:r>
    </w:p>
    <w:p w14:paraId="3175E8D0" w14:textId="77777777" w:rsidR="00902037" w:rsidRDefault="00902037">
      <w:pPr>
        <w:spacing w:after="0" w:line="240" w:lineRule="auto"/>
      </w:pPr>
    </w:p>
    <w:p w14:paraId="13713AF9" w14:textId="77777777" w:rsidR="00902037" w:rsidRDefault="00C64321">
      <w:pPr>
        <w:pStyle w:val="PDParagraphDefault"/>
      </w:pPr>
      <w:r>
        <w:t>Construction projects can be a big undertaking. But even if they are simple and straightforward, it’s important to understand how the work might affect you and your property.</w:t>
      </w:r>
    </w:p>
    <w:p w14:paraId="79F019E7" w14:textId="77777777" w:rsidR="00902037" w:rsidRDefault="00902037">
      <w:pPr>
        <w:pStyle w:val="PDParagraphDefault"/>
      </w:pPr>
    </w:p>
    <w:p w14:paraId="0B1E9CA5" w14:textId="77777777" w:rsidR="00902037" w:rsidRDefault="00C64321">
      <w:pPr>
        <w:pStyle w:val="PDParagraphDefault"/>
      </w:pPr>
      <w:r>
        <w:t>[Sender.Company] assumes sole ownership over excess mate</w:t>
      </w:r>
      <w:r>
        <w:t>rials used on the job site during the project, and assumes responsibility for leaving the property clean and free of construction materials and debris upon completion of the project.</w:t>
      </w:r>
    </w:p>
    <w:p w14:paraId="306C24CF" w14:textId="77777777" w:rsidR="00902037" w:rsidRDefault="00902037">
      <w:pPr>
        <w:pStyle w:val="PDParagraphDefault"/>
      </w:pPr>
    </w:p>
    <w:p w14:paraId="3FCCDBE3" w14:textId="77777777" w:rsidR="00902037" w:rsidRDefault="00C64321">
      <w:pPr>
        <w:pStyle w:val="PDParagraphDefault"/>
      </w:pPr>
      <w:r>
        <w:t>[Sender.Company]</w:t>
      </w:r>
      <w:r>
        <w:t xml:space="preserve"> will make every effort to ensure new materials match up with existing materials, but [Client.FirstName] [Client.LastName]​ understands that this is not always possible.</w:t>
      </w:r>
    </w:p>
    <w:p w14:paraId="311C6045" w14:textId="77777777" w:rsidR="00902037" w:rsidRDefault="00902037">
      <w:pPr>
        <w:pStyle w:val="PDParagraphDefault"/>
      </w:pPr>
    </w:p>
    <w:p w14:paraId="28A5F183" w14:textId="77777777" w:rsidR="00902037" w:rsidRDefault="00C64321">
      <w:pPr>
        <w:pStyle w:val="PDParagraphDefault"/>
        <w:sectPr w:rsidR="00902037">
          <w:pgSz w:w="12240" w:h="15840" w:code="1"/>
          <w:pgMar w:top="979" w:right="763" w:bottom="979" w:left="763" w:header="240" w:footer="240" w:gutter="0"/>
          <w:cols w:space="720"/>
        </w:sectPr>
      </w:pPr>
      <w:r>
        <w:t>Safe and sanitary bathroom facilities will be provided by [Client.Firs</w:t>
      </w:r>
      <w:r>
        <w:t>tName] [Client.LastName]​ to the construction crew during the project.</w:t>
      </w:r>
    </w:p>
    <w:p w14:paraId="012EFC25" w14:textId="77777777" w:rsidR="00902037" w:rsidRDefault="00C64321">
      <w:pPr>
        <w:pStyle w:val="PDParagraphDefault"/>
      </w:pPr>
      <w:r>
        <w:t xml:space="preserve">It is the sole responsibility of [Client.FirstName] [Client.LastName] to secure personal property and/or pets during work hours. </w:t>
      </w:r>
    </w:p>
    <w:p w14:paraId="028BCAD9" w14:textId="77777777" w:rsidR="00902037" w:rsidRDefault="00902037">
      <w:pPr>
        <w:pStyle w:val="PDParagraphDefault"/>
      </w:pPr>
    </w:p>
    <w:p w14:paraId="47F18B2C" w14:textId="77777777" w:rsidR="00902037" w:rsidRDefault="00C64321">
      <w:pPr>
        <w:pStyle w:val="PDParagraphDefault"/>
      </w:pPr>
      <w:r>
        <w:t>[Sender.Company] is not responsible for damage to pers</w:t>
      </w:r>
      <w:r>
        <w:t>onal property that was left in the work area or the well-being of pets.</w:t>
      </w:r>
    </w:p>
    <w:p w14:paraId="1874FFFF" w14:textId="77777777" w:rsidR="00902037" w:rsidRDefault="00902037">
      <w:pPr>
        <w:pStyle w:val="PDParagraphDefault"/>
      </w:pPr>
    </w:p>
    <w:p w14:paraId="5B8D9F2B" w14:textId="77777777" w:rsidR="00902037" w:rsidRDefault="00C64321">
      <w:pPr>
        <w:pStyle w:val="PDParagraphDefault"/>
      </w:pPr>
      <w:r>
        <w:t>[Sender.Company] will have full use of electrical power and lighting to perform work, and access to the service panel.</w:t>
      </w:r>
    </w:p>
    <w:p w14:paraId="6320240A" w14:textId="77777777" w:rsidR="00902037" w:rsidRDefault="00902037">
      <w:pPr>
        <w:pStyle w:val="PDParagraphDefault"/>
      </w:pPr>
    </w:p>
    <w:p w14:paraId="6313714B" w14:textId="77777777" w:rsidR="00902037" w:rsidRDefault="00C64321">
      <w:pPr>
        <w:pStyle w:val="PDParagraphDefault"/>
      </w:pPr>
      <w:r>
        <w:t xml:space="preserve">The trash receptacle used during the project is solely for the </w:t>
      </w:r>
      <w:r>
        <w:t>purpose of collecting construction-related refuse and is not to be used by [Client.FirstName] [Client.LastName]​.</w:t>
      </w:r>
    </w:p>
    <w:p w14:paraId="7BEE2608" w14:textId="77777777" w:rsidR="00902037" w:rsidRDefault="00902037">
      <w:pPr>
        <w:spacing w:after="0" w:line="240" w:lineRule="auto"/>
      </w:pPr>
    </w:p>
    <w:p w14:paraId="7A35EE4C" w14:textId="77777777" w:rsidR="00902037" w:rsidRDefault="00902037">
      <w:pPr>
        <w:pStyle w:val="PDParagraphDefault"/>
      </w:pPr>
    </w:p>
    <w:p w14:paraId="0203E14F" w14:textId="77777777" w:rsidR="00902037" w:rsidRDefault="00902037">
      <w:pPr>
        <w:spacing w:after="0" w:line="240" w:lineRule="auto"/>
      </w:pPr>
    </w:p>
    <w:p w14:paraId="69E74560" w14:textId="77777777" w:rsidR="00902037" w:rsidRDefault="00C64321">
      <w:pPr>
        <w:pStyle w:val="Heading1"/>
      </w:pPr>
      <w:r>
        <w:t>Unforeseeable Conditions</w:t>
      </w:r>
    </w:p>
    <w:p w14:paraId="685D5E20" w14:textId="77777777" w:rsidR="00902037" w:rsidRDefault="00902037">
      <w:pPr>
        <w:spacing w:after="0" w:line="240" w:lineRule="auto"/>
      </w:pPr>
    </w:p>
    <w:p w14:paraId="60F0D1D5" w14:textId="77777777" w:rsidR="00902037" w:rsidRDefault="00C64321">
      <w:pPr>
        <w:pStyle w:val="PDParagraphDefault"/>
      </w:pPr>
      <w:r>
        <w:t>[Client.FirstName] [Client.LastName] agrees to pay all costs arising from unforeseen issues such as unsafe or ill</w:t>
      </w:r>
      <w:r>
        <w:t xml:space="preserve">egal conditions, rot or mold, inspector requirements, overlooked conditions, identifying and removing hazardous materials (lead paint, solvents, asbestos, etc.) after the project has begun. If such circumstances arise, [Sender.Company] will determine with </w:t>
      </w:r>
      <w:r>
        <w:t>[Client.FirstName] [Client.LastName] the scope of extra work, costs involved with remedying the unforeseeable conditions, and a date for payment through a written Change Order.</w:t>
      </w:r>
    </w:p>
    <w:p w14:paraId="11AEBAEA" w14:textId="77777777" w:rsidR="00902037" w:rsidRDefault="00902037">
      <w:pPr>
        <w:spacing w:after="0" w:line="240" w:lineRule="auto"/>
      </w:pPr>
    </w:p>
    <w:p w14:paraId="77455103" w14:textId="77777777" w:rsidR="00902037" w:rsidRDefault="00902037">
      <w:pPr>
        <w:pStyle w:val="PDParagraphDefault"/>
      </w:pPr>
    </w:p>
    <w:p w14:paraId="3941CE29" w14:textId="77777777" w:rsidR="00902037" w:rsidRDefault="00902037">
      <w:pPr>
        <w:spacing w:after="0" w:line="240" w:lineRule="auto"/>
      </w:pPr>
    </w:p>
    <w:p w14:paraId="2C8ECE4B" w14:textId="77777777" w:rsidR="00902037" w:rsidRDefault="00C64321">
      <w:pPr>
        <w:pStyle w:val="Heading1"/>
      </w:pPr>
      <w:r>
        <w:t>Finer Points</w:t>
      </w:r>
    </w:p>
    <w:p w14:paraId="7D8CCD16" w14:textId="77777777" w:rsidR="00902037" w:rsidRDefault="00902037">
      <w:pPr>
        <w:spacing w:after="0" w:line="240" w:lineRule="auto"/>
      </w:pPr>
    </w:p>
    <w:p w14:paraId="1DA4CDE3" w14:textId="77777777" w:rsidR="00902037" w:rsidRDefault="00C64321">
      <w:pPr>
        <w:pStyle w:val="PDParagraphDefault"/>
        <w:sectPr w:rsidR="00902037">
          <w:pgSz w:w="12240" w:h="15840" w:code="1"/>
          <w:pgMar w:top="979" w:right="763" w:bottom="979" w:left="763" w:header="240" w:footer="240" w:gutter="0"/>
          <w:cols w:space="720"/>
        </w:sectPr>
      </w:pPr>
      <w:r>
        <w:t xml:space="preserve">(Add all important details and conditions that </w:t>
      </w:r>
      <w:r>
        <w:t>haven't been mentioned before here).</w:t>
      </w:r>
    </w:p>
    <w:p w14:paraId="567B51E8" w14:textId="77777777" w:rsidR="00902037" w:rsidRDefault="00C64321">
      <w:pPr>
        <w:pStyle w:val="Heading1"/>
      </w:pPr>
      <w:r>
        <w:t>Pricing &amp; Payment Terms</w:t>
      </w:r>
    </w:p>
    <w:p w14:paraId="54022651" w14:textId="77777777" w:rsidR="00902037" w:rsidRDefault="00902037">
      <w:pPr>
        <w:spacing w:after="0" w:line="240" w:lineRule="auto"/>
      </w:pPr>
    </w:p>
    <w:tbl>
      <w:tblPr>
        <w:tblStyle w:val="PDPricingTableMainWithHeader"/>
        <w:tblW w:w="0" w:type="auto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85"/>
        <w:gridCol w:w="2142"/>
        <w:gridCol w:w="2142"/>
        <w:gridCol w:w="2145"/>
      </w:tblGrid>
      <w:tr w:rsidR="00902037" w14:paraId="3A7DE3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4285" w:type="dxa"/>
          </w:tcPr>
          <w:p w14:paraId="7184E6FC" w14:textId="77777777" w:rsidR="00902037" w:rsidRDefault="00C64321">
            <w:r>
              <w:rPr>
                <w:b w:val="0"/>
                <w:bCs w:val="0"/>
              </w:rPr>
              <w:t>Name</w:t>
            </w:r>
          </w:p>
        </w:tc>
        <w:tc>
          <w:tcPr>
            <w:tcW w:w="2142" w:type="dxa"/>
          </w:tcPr>
          <w:p w14:paraId="129E5187" w14:textId="77777777" w:rsidR="00902037" w:rsidRDefault="00C64321">
            <w:pPr>
              <w:jc w:val="right"/>
            </w:pPr>
            <w:r>
              <w:rPr>
                <w:b w:val="0"/>
                <w:bCs w:val="0"/>
              </w:rPr>
              <w:t>Price</w:t>
            </w:r>
          </w:p>
        </w:tc>
        <w:tc>
          <w:tcPr>
            <w:tcW w:w="2142" w:type="dxa"/>
          </w:tcPr>
          <w:p w14:paraId="5EAA64CF" w14:textId="77777777" w:rsidR="00902037" w:rsidRDefault="00C64321">
            <w:pPr>
              <w:jc w:val="right"/>
            </w:pPr>
            <w:r>
              <w:rPr>
                <w:b w:val="0"/>
                <w:bCs w:val="0"/>
              </w:rPr>
              <w:t>QTY</w:t>
            </w:r>
          </w:p>
        </w:tc>
        <w:tc>
          <w:tcPr>
            <w:tcW w:w="2145" w:type="dxa"/>
          </w:tcPr>
          <w:p w14:paraId="49EA3EF4" w14:textId="77777777" w:rsidR="00902037" w:rsidRDefault="00C64321">
            <w:pPr>
              <w:jc w:val="right"/>
            </w:pPr>
            <w:r>
              <w:rPr>
                <w:b w:val="0"/>
                <w:bCs w:val="0"/>
              </w:rPr>
              <w:t>Subtotal</w:t>
            </w:r>
          </w:p>
        </w:tc>
      </w:tr>
      <w:tr w:rsidR="00902037" w14:paraId="6DA2D9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</w:tcPr>
          <w:p w14:paraId="0A96C658" w14:textId="77777777" w:rsidR="00902037" w:rsidRDefault="00C64321">
            <w:r>
              <w:t>Project design</w:t>
            </w:r>
          </w:p>
          <w:p w14:paraId="5543DB09" w14:textId="77777777" w:rsidR="00902037" w:rsidRDefault="00902037"/>
        </w:tc>
        <w:tc>
          <w:tcPr>
            <w:tcW w:w="2142" w:type="dxa"/>
          </w:tcPr>
          <w:p w14:paraId="2736C389" w14:textId="77777777" w:rsidR="00902037" w:rsidRDefault="00C64321">
            <w:pPr>
              <w:jc w:val="right"/>
            </w:pPr>
            <w:r>
              <w:t>$4,000.00</w:t>
            </w:r>
          </w:p>
        </w:tc>
        <w:tc>
          <w:tcPr>
            <w:tcW w:w="2142" w:type="dxa"/>
          </w:tcPr>
          <w:p w14:paraId="7AF81B62" w14:textId="77777777" w:rsidR="00902037" w:rsidRDefault="00C64321">
            <w:pPr>
              <w:jc w:val="right"/>
            </w:pPr>
            <w:r>
              <w:t>1</w:t>
            </w:r>
          </w:p>
        </w:tc>
        <w:tc>
          <w:tcPr>
            <w:tcW w:w="2145" w:type="dxa"/>
          </w:tcPr>
          <w:p w14:paraId="1B3F7CC9" w14:textId="77777777" w:rsidR="00902037" w:rsidRDefault="00C64321">
            <w:pPr>
              <w:jc w:val="right"/>
            </w:pPr>
            <w:r>
              <w:t>$4,000.00</w:t>
            </w:r>
          </w:p>
        </w:tc>
      </w:tr>
      <w:tr w:rsidR="00902037" w14:paraId="35E198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</w:tcPr>
          <w:p w14:paraId="1B920792" w14:textId="77777777" w:rsidR="00902037" w:rsidRDefault="00C64321">
            <w:r>
              <w:t>Materials</w:t>
            </w:r>
          </w:p>
          <w:p w14:paraId="4C39304C" w14:textId="77777777" w:rsidR="00902037" w:rsidRDefault="00902037"/>
        </w:tc>
        <w:tc>
          <w:tcPr>
            <w:tcW w:w="2142" w:type="dxa"/>
          </w:tcPr>
          <w:p w14:paraId="48FEBFA8" w14:textId="77777777" w:rsidR="00902037" w:rsidRDefault="00C64321">
            <w:pPr>
              <w:jc w:val="right"/>
            </w:pPr>
            <w:r>
              <w:t>$53,000.00</w:t>
            </w:r>
          </w:p>
        </w:tc>
        <w:tc>
          <w:tcPr>
            <w:tcW w:w="2142" w:type="dxa"/>
          </w:tcPr>
          <w:p w14:paraId="700B6705" w14:textId="77777777" w:rsidR="00902037" w:rsidRDefault="00C64321">
            <w:pPr>
              <w:jc w:val="right"/>
            </w:pPr>
            <w:r>
              <w:t>1</w:t>
            </w:r>
          </w:p>
        </w:tc>
        <w:tc>
          <w:tcPr>
            <w:tcW w:w="2145" w:type="dxa"/>
          </w:tcPr>
          <w:p w14:paraId="007C269A" w14:textId="77777777" w:rsidR="00902037" w:rsidRDefault="00C64321">
            <w:pPr>
              <w:jc w:val="right"/>
            </w:pPr>
            <w:r>
              <w:t>$53,000.00</w:t>
            </w:r>
          </w:p>
        </w:tc>
      </w:tr>
      <w:tr w:rsidR="00902037" w14:paraId="2E6A1C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</w:tcPr>
          <w:p w14:paraId="2A959D41" w14:textId="77777777" w:rsidR="00902037" w:rsidRDefault="00C64321">
            <w:r>
              <w:t>Labour</w:t>
            </w:r>
          </w:p>
          <w:p w14:paraId="48BE8A33" w14:textId="77777777" w:rsidR="00902037" w:rsidRDefault="00902037"/>
        </w:tc>
        <w:tc>
          <w:tcPr>
            <w:tcW w:w="2142" w:type="dxa"/>
          </w:tcPr>
          <w:p w14:paraId="50C89A39" w14:textId="77777777" w:rsidR="00902037" w:rsidRDefault="00C64321">
            <w:pPr>
              <w:jc w:val="right"/>
            </w:pPr>
            <w:r>
              <w:t>$17,000.00</w:t>
            </w:r>
          </w:p>
        </w:tc>
        <w:tc>
          <w:tcPr>
            <w:tcW w:w="2142" w:type="dxa"/>
          </w:tcPr>
          <w:p w14:paraId="3AD1526D" w14:textId="77777777" w:rsidR="00902037" w:rsidRDefault="00C64321">
            <w:pPr>
              <w:jc w:val="right"/>
            </w:pPr>
            <w:r>
              <w:t>1</w:t>
            </w:r>
          </w:p>
        </w:tc>
        <w:tc>
          <w:tcPr>
            <w:tcW w:w="2145" w:type="dxa"/>
          </w:tcPr>
          <w:p w14:paraId="0B53F1A6" w14:textId="77777777" w:rsidR="00902037" w:rsidRDefault="00C64321">
            <w:pPr>
              <w:jc w:val="right"/>
            </w:pPr>
            <w:r>
              <w:t>$17,000.00</w:t>
            </w:r>
          </w:p>
        </w:tc>
      </w:tr>
      <w:tr w:rsidR="00902037" w14:paraId="2A0005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14" w:type="dxa"/>
            <w:gridSpan w:val="4"/>
          </w:tcPr>
          <w:p w14:paraId="37E0112F" w14:textId="77777777" w:rsidR="00902037" w:rsidRDefault="00C64321">
            <w:pPr>
              <w:jc w:val="right"/>
            </w:pPr>
            <w:r>
              <w:rPr>
                <w:b/>
                <w:bCs/>
              </w:rPr>
              <w:t>$74,000.00</w:t>
            </w:r>
          </w:p>
        </w:tc>
      </w:tr>
    </w:tbl>
    <w:p w14:paraId="5DE784C2" w14:textId="77777777" w:rsidR="00902037" w:rsidRDefault="00902037"/>
    <w:tbl>
      <w:tblPr>
        <w:tblStyle w:val="PDPricingTableTotal"/>
        <w:tblW w:w="0" w:type="auto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78"/>
        <w:gridCol w:w="2679"/>
      </w:tblGrid>
      <w:tr w:rsidR="00902037" w14:paraId="5B6EF3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2678" w:type="dxa"/>
          </w:tcPr>
          <w:p w14:paraId="15DCF36D" w14:textId="77777777" w:rsidR="00902037" w:rsidRDefault="00C64321">
            <w:pPr>
              <w:jc w:val="right"/>
            </w:pPr>
            <w:r>
              <w:t>Subtotal</w:t>
            </w:r>
          </w:p>
        </w:tc>
        <w:tc>
          <w:tcPr>
            <w:tcW w:w="2679" w:type="dxa"/>
          </w:tcPr>
          <w:p w14:paraId="5873541E" w14:textId="77777777" w:rsidR="00902037" w:rsidRDefault="00C64321">
            <w:pPr>
              <w:jc w:val="right"/>
            </w:pPr>
            <w:r>
              <w:rPr>
                <w:b/>
                <w:bCs/>
              </w:rPr>
              <w:t>$74,000.00</w:t>
            </w:r>
          </w:p>
        </w:tc>
      </w:tr>
      <w:tr w:rsidR="00902037" w14:paraId="757DC1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2678" w:type="dxa"/>
          </w:tcPr>
          <w:p w14:paraId="4A83C8E3" w14:textId="77777777" w:rsidR="00902037" w:rsidRDefault="00C64321">
            <w:pPr>
              <w:jc w:val="right"/>
            </w:pPr>
            <w:r>
              <w:t>Discount</w:t>
            </w:r>
          </w:p>
        </w:tc>
        <w:tc>
          <w:tcPr>
            <w:tcW w:w="2679" w:type="dxa"/>
          </w:tcPr>
          <w:p w14:paraId="3CBE8EEC" w14:textId="77777777" w:rsidR="00902037" w:rsidRDefault="00C64321">
            <w:pPr>
              <w:jc w:val="right"/>
            </w:pPr>
            <w:r>
              <w:rPr>
                <w:b/>
                <w:bCs/>
              </w:rPr>
              <w:t>$0.00</w:t>
            </w:r>
          </w:p>
        </w:tc>
      </w:tr>
      <w:tr w:rsidR="00902037" w14:paraId="1AEA15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2678" w:type="dxa"/>
          </w:tcPr>
          <w:p w14:paraId="7467278A" w14:textId="77777777" w:rsidR="00902037" w:rsidRDefault="00C64321">
            <w:pPr>
              <w:jc w:val="right"/>
            </w:pPr>
            <w:r>
              <w:t>Tax</w:t>
            </w:r>
          </w:p>
        </w:tc>
        <w:tc>
          <w:tcPr>
            <w:tcW w:w="2679" w:type="dxa"/>
          </w:tcPr>
          <w:p w14:paraId="3464D271" w14:textId="77777777" w:rsidR="00902037" w:rsidRDefault="00C64321">
            <w:pPr>
              <w:jc w:val="right"/>
            </w:pPr>
            <w:r>
              <w:rPr>
                <w:b/>
                <w:bCs/>
              </w:rPr>
              <w:t>$0.00</w:t>
            </w:r>
          </w:p>
        </w:tc>
      </w:tr>
      <w:tr w:rsidR="00902037" w14:paraId="015A42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2678" w:type="dxa"/>
          </w:tcPr>
          <w:p w14:paraId="21568154" w14:textId="77777777" w:rsidR="00902037" w:rsidRDefault="00C64321">
            <w:pPr>
              <w:jc w:val="right"/>
            </w:pPr>
            <w:r>
              <w:rPr>
                <w:b/>
                <w:bCs/>
              </w:rPr>
              <w:t>Total</w:t>
            </w:r>
          </w:p>
        </w:tc>
        <w:tc>
          <w:tcPr>
            <w:tcW w:w="2679" w:type="dxa"/>
          </w:tcPr>
          <w:p w14:paraId="0EAC4185" w14:textId="77777777" w:rsidR="00902037" w:rsidRDefault="00C64321">
            <w:pPr>
              <w:jc w:val="right"/>
            </w:pPr>
            <w:r>
              <w:rPr>
                <w:b/>
                <w:bCs/>
              </w:rPr>
              <w:t>$74,000.00</w:t>
            </w:r>
          </w:p>
        </w:tc>
      </w:tr>
    </w:tbl>
    <w:p w14:paraId="7EA91D98" w14:textId="77777777" w:rsidR="00902037" w:rsidRDefault="00902037">
      <w:pPr>
        <w:spacing w:after="0" w:line="240" w:lineRule="auto"/>
      </w:pPr>
    </w:p>
    <w:p w14:paraId="38E15658" w14:textId="77777777" w:rsidR="00902037" w:rsidRDefault="00C64321">
      <w:pPr>
        <w:pStyle w:val="PDParagraphDefault"/>
      </w:pPr>
      <w:r>
        <w:t>The payment must take place in three stages:</w:t>
      </w:r>
    </w:p>
    <w:p w14:paraId="37BA323B" w14:textId="77777777" w:rsidR="00902037" w:rsidRDefault="00902037">
      <w:pPr>
        <w:pStyle w:val="PDParagraphDefault"/>
      </w:pPr>
    </w:p>
    <w:p w14:paraId="7D25C71D" w14:textId="77777777" w:rsidR="00902037" w:rsidRDefault="00C64321">
      <w:pPr>
        <w:pStyle w:val="PDParagraphDefault"/>
      </w:pPr>
      <w:r>
        <w:t>1. One third of the total is due upon signing of this contract, which includes custom order material costs</w:t>
      </w:r>
    </w:p>
    <w:p w14:paraId="2D54A0E4" w14:textId="77777777" w:rsidR="00902037" w:rsidRDefault="00902037">
      <w:pPr>
        <w:pStyle w:val="PDParagraphDefault"/>
      </w:pPr>
    </w:p>
    <w:p w14:paraId="22AD2053" w14:textId="77777777" w:rsidR="00902037" w:rsidRDefault="00C64321">
      <w:pPr>
        <w:pStyle w:val="PDParagraphDefault"/>
      </w:pPr>
      <w:r>
        <w:t>2. One third of the total is due midway through project</w:t>
      </w:r>
    </w:p>
    <w:p w14:paraId="66BDCD4B" w14:textId="77777777" w:rsidR="00902037" w:rsidRDefault="00902037">
      <w:pPr>
        <w:pStyle w:val="PDParagraphDefault"/>
      </w:pPr>
    </w:p>
    <w:p w14:paraId="1A79987B" w14:textId="77777777" w:rsidR="00902037" w:rsidRDefault="00C64321">
      <w:pPr>
        <w:pStyle w:val="PDParagraphDefault"/>
      </w:pPr>
      <w:r>
        <w:t>3. One third of the total is due at completion of project</w:t>
      </w:r>
    </w:p>
    <w:p w14:paraId="45DB5F2E" w14:textId="77777777" w:rsidR="00902037" w:rsidRDefault="00902037">
      <w:pPr>
        <w:pStyle w:val="PDParagraphDefault"/>
      </w:pPr>
    </w:p>
    <w:p w14:paraId="0BDF3FE8" w14:textId="77777777" w:rsidR="00902037" w:rsidRDefault="00C64321">
      <w:pPr>
        <w:pStyle w:val="PDParagraphDefault"/>
        <w:sectPr w:rsidR="00902037">
          <w:pgSz w:w="12240" w:h="15840" w:code="1"/>
          <w:pgMar w:top="979" w:right="763" w:bottom="979" w:left="763" w:header="240" w:footer="240" w:gutter="0"/>
          <w:cols w:space="720"/>
        </w:sectPr>
      </w:pPr>
      <w:r>
        <w:t xml:space="preserve">Payment options: </w:t>
      </w:r>
      <w:r>
        <w:t>(list the payment options your company offers)</w:t>
      </w:r>
    </w:p>
    <w:p w14:paraId="0EA352BE" w14:textId="77777777" w:rsidR="00902037" w:rsidRDefault="00C64321">
      <w:pPr>
        <w:pStyle w:val="Heading1"/>
      </w:pPr>
      <w:r>
        <w:t>Arbitration</w:t>
      </w:r>
    </w:p>
    <w:p w14:paraId="2AAA03FD" w14:textId="77777777" w:rsidR="00902037" w:rsidRDefault="00902037">
      <w:pPr>
        <w:spacing w:after="0" w:line="240" w:lineRule="auto"/>
      </w:pPr>
    </w:p>
    <w:p w14:paraId="5767C6E4" w14:textId="77777777" w:rsidR="00902037" w:rsidRDefault="00C64321">
      <w:pPr>
        <w:pStyle w:val="PDParagraphDefault"/>
      </w:pPr>
      <w:r>
        <w:t xml:space="preserve">If any dispute concerning this contract shall arise, the dispute may be submitted to a private arbitration service approved by agency. NOTE: This covers only disputes brought by </w:t>
      </w:r>
      <w:r>
        <w:t>[Sender.Company]</w:t>
      </w:r>
      <w:r>
        <w:t>.</w:t>
      </w:r>
    </w:p>
    <w:p w14:paraId="43460BB1" w14:textId="77777777" w:rsidR="00902037" w:rsidRDefault="00902037">
      <w:pPr>
        <w:spacing w:after="0" w:line="240" w:lineRule="auto"/>
      </w:pPr>
    </w:p>
    <w:tbl>
      <w:tblPr>
        <w:tblStyle w:val="PDRowItem"/>
        <w:tblW w:w="0" w:type="auto"/>
        <w:jc w:val="center"/>
        <w:tblInd w:w="0" w:type="dxa"/>
        <w:tblCellMar>
          <w:top w:w="0" w:type="dxa"/>
          <w:left w:w="0" w:type="dxa"/>
        </w:tblCellMar>
        <w:tblLook w:val="04A0" w:firstRow="1" w:lastRow="0" w:firstColumn="1" w:lastColumn="0" w:noHBand="0" w:noVBand="1"/>
      </w:tblPr>
      <w:tblGrid>
        <w:gridCol w:w="5357"/>
        <w:gridCol w:w="5357"/>
      </w:tblGrid>
      <w:tr w:rsidR="00902037" w14:paraId="0FB6FD56" w14:textId="77777777">
        <w:tblPrEx>
          <w:tblCellMar>
            <w:top w:w="0" w:type="dxa"/>
            <w:left w:w="0" w:type="dxa"/>
          </w:tblCellMar>
        </w:tblPrEx>
        <w:trPr>
          <w:jc w:val="center"/>
        </w:trPr>
        <w:tc>
          <w:tcPr>
            <w:tcW w:w="5357" w:type="dxa"/>
          </w:tcPr>
          <w:p w14:paraId="713B7098" w14:textId="77777777" w:rsidR="00902037" w:rsidRDefault="00C64321">
            <w:pPr>
              <w:pStyle w:val="PDParagraphDefault"/>
            </w:pPr>
            <w:r>
              <w:t xml:space="preserve">[Sender.Company] </w:t>
            </w:r>
          </w:p>
          <w:p w14:paraId="105B7B9F" w14:textId="77777777" w:rsidR="00902037" w:rsidRDefault="00902037">
            <w:pPr>
              <w:pStyle w:val="PDParagraphDefault"/>
            </w:pPr>
          </w:p>
          <w:p w14:paraId="20A234BE" w14:textId="77777777" w:rsidR="00902037" w:rsidRDefault="00902037">
            <w:pPr>
              <w:pStyle w:val="PDParagraphDefault"/>
            </w:pPr>
          </w:p>
          <w:p w14:paraId="09CE166C" w14:textId="77777777" w:rsidR="00902037" w:rsidRDefault="00902037">
            <w:pPr>
              <w:pStyle w:val="PDParagraphDefault"/>
            </w:pPr>
          </w:p>
          <w:p w14:paraId="423EE5F5" w14:textId="77777777" w:rsidR="00902037" w:rsidRDefault="00902037">
            <w:pPr>
              <w:pStyle w:val="PDParagraphDefault"/>
            </w:pPr>
          </w:p>
          <w:p w14:paraId="0208AEBE" w14:textId="77777777" w:rsidR="00902037" w:rsidRDefault="00902037">
            <w:pPr>
              <w:pStyle w:val="PDParagraphDefault"/>
            </w:pPr>
          </w:p>
          <w:p w14:paraId="22244E1F" w14:textId="77777777" w:rsidR="00902037" w:rsidRDefault="00902037">
            <w:pPr>
              <w:pStyle w:val="PDParagraphDefault"/>
            </w:pPr>
          </w:p>
        </w:tc>
        <w:tc>
          <w:tcPr>
            <w:tcW w:w="5357" w:type="dxa"/>
          </w:tcPr>
          <w:p w14:paraId="65D5BD59" w14:textId="77777777" w:rsidR="00902037" w:rsidRDefault="00C64321">
            <w:pPr>
              <w:pStyle w:val="PDParagraphDefault"/>
            </w:pPr>
            <w:r>
              <w:t>[Client.FirstName]</w:t>
            </w:r>
            <w:r>
              <w:t xml:space="preserve"> [Client.LastName]</w:t>
            </w:r>
          </w:p>
          <w:p w14:paraId="53CDF81E" w14:textId="77777777" w:rsidR="00902037" w:rsidRDefault="00902037">
            <w:pPr>
              <w:pStyle w:val="PDParagraphDefault"/>
            </w:pPr>
          </w:p>
          <w:p w14:paraId="1FB4693F" w14:textId="77777777" w:rsidR="00902037" w:rsidRDefault="00902037">
            <w:pPr>
              <w:pStyle w:val="PDParagraphDefault"/>
            </w:pPr>
          </w:p>
          <w:p w14:paraId="67366143" w14:textId="77777777" w:rsidR="00902037" w:rsidRDefault="00902037">
            <w:pPr>
              <w:pStyle w:val="PDParagraphDefault"/>
            </w:pPr>
          </w:p>
          <w:p w14:paraId="2C3E3D34" w14:textId="77777777" w:rsidR="00902037" w:rsidRDefault="00902037">
            <w:pPr>
              <w:pStyle w:val="PDParagraphDefault"/>
            </w:pPr>
          </w:p>
          <w:p w14:paraId="6ABEC303" w14:textId="77777777" w:rsidR="00902037" w:rsidRDefault="00902037">
            <w:pPr>
              <w:pStyle w:val="PDParagraphDefault"/>
            </w:pPr>
          </w:p>
          <w:p w14:paraId="334C431A" w14:textId="77777777" w:rsidR="00902037" w:rsidRDefault="00902037">
            <w:pPr>
              <w:pStyle w:val="PDParagraphDefault"/>
            </w:pPr>
          </w:p>
        </w:tc>
      </w:tr>
    </w:tbl>
    <w:p w14:paraId="7A218B41" w14:textId="77777777" w:rsidR="00902037" w:rsidRDefault="00902037">
      <w:pPr>
        <w:pStyle w:val="PDParagraphDefault"/>
      </w:pPr>
    </w:p>
    <w:p w14:paraId="73E83399" w14:textId="77777777" w:rsidR="00902037" w:rsidRDefault="00902037">
      <w:pPr>
        <w:spacing w:after="0" w:line="240" w:lineRule="auto"/>
      </w:pPr>
    </w:p>
    <w:p w14:paraId="2E105F82" w14:textId="77777777" w:rsidR="00902037" w:rsidRDefault="00C64321">
      <w:pPr>
        <w:pStyle w:val="Heading2"/>
      </w:pPr>
      <w:r>
        <w:t>Limited Warranty</w:t>
      </w:r>
    </w:p>
    <w:p w14:paraId="452CB97F" w14:textId="77777777" w:rsidR="00902037" w:rsidRDefault="00902037">
      <w:pPr>
        <w:spacing w:after="0" w:line="240" w:lineRule="auto"/>
      </w:pPr>
    </w:p>
    <w:p w14:paraId="5FD50A9C" w14:textId="77777777" w:rsidR="00902037" w:rsidRDefault="00C64321">
      <w:pPr>
        <w:pStyle w:val="PDParagraphDefault"/>
      </w:pPr>
      <w:r>
        <w:t>[Sender.Company]</w:t>
      </w:r>
      <w:r>
        <w:t xml:space="preserve"> provides a guarantee against defects in workmanship and materials used in the construction process for a period of 1 year upon completion of the project and receipt of full payment from [Client.FirstName] [Client.LastName]​. This Limited Warranty does not</w:t>
      </w:r>
      <w:r>
        <w:t xml:space="preserve"> cover:</w:t>
      </w:r>
    </w:p>
    <w:p w14:paraId="0B04FBD6" w14:textId="77777777" w:rsidR="00902037" w:rsidRDefault="00902037">
      <w:pPr>
        <w:pStyle w:val="PDParagraphDefault"/>
      </w:pPr>
    </w:p>
    <w:p w14:paraId="593DE934" w14:textId="77777777" w:rsidR="00902037" w:rsidRDefault="00C64321">
      <w:pPr>
        <w:pStyle w:val="PDParagraphDefault"/>
        <w:numPr>
          <w:ilvl w:val="0"/>
          <w:numId w:val="7"/>
        </w:numPr>
      </w:pPr>
      <w:r>
        <w:t>Normal wear and tear, warping of material, natural grain and texture variations of wood</w:t>
      </w:r>
    </w:p>
    <w:p w14:paraId="37284D07" w14:textId="77777777" w:rsidR="00902037" w:rsidRDefault="00902037">
      <w:pPr>
        <w:pStyle w:val="PDParagraphDefault"/>
      </w:pPr>
    </w:p>
    <w:p w14:paraId="201FD6EB" w14:textId="77777777" w:rsidR="00902037" w:rsidRDefault="00C64321">
      <w:pPr>
        <w:pStyle w:val="PDParagraphDefault"/>
        <w:numPr>
          <w:ilvl w:val="0"/>
          <w:numId w:val="8"/>
        </w:numPr>
      </w:pPr>
      <w:r>
        <w:t>Defects in equipment or appliances covered by the manufacturer</w:t>
      </w:r>
    </w:p>
    <w:p w14:paraId="0084B2E4" w14:textId="77777777" w:rsidR="00902037" w:rsidRDefault="00902037">
      <w:pPr>
        <w:pStyle w:val="PDParagraphDefault"/>
      </w:pPr>
    </w:p>
    <w:p w14:paraId="7DCF8D2C" w14:textId="77777777" w:rsidR="00902037" w:rsidRDefault="00C64321">
      <w:pPr>
        <w:pStyle w:val="PDParagraphDefault"/>
        <w:numPr>
          <w:ilvl w:val="0"/>
          <w:numId w:val="9"/>
        </w:numPr>
      </w:pPr>
      <w:r>
        <w:t>Cracks formed after concrete/asphalt has set</w:t>
      </w:r>
    </w:p>
    <w:p w14:paraId="1E67C19B" w14:textId="77777777" w:rsidR="00902037" w:rsidRDefault="00902037">
      <w:pPr>
        <w:pStyle w:val="PDParagraphDefault"/>
      </w:pPr>
    </w:p>
    <w:p w14:paraId="0D7B16A0" w14:textId="77777777" w:rsidR="00902037" w:rsidRDefault="00C64321">
      <w:pPr>
        <w:pStyle w:val="PDParagraphDefault"/>
        <w:numPr>
          <w:ilvl w:val="0"/>
          <w:numId w:val="10"/>
        </w:numPr>
      </w:pPr>
      <w:r>
        <w:t>Damage due to sunlight</w:t>
      </w:r>
    </w:p>
    <w:p w14:paraId="461FBE42" w14:textId="77777777" w:rsidR="00902037" w:rsidRDefault="00902037">
      <w:pPr>
        <w:pStyle w:val="PDParagraphDefault"/>
      </w:pPr>
    </w:p>
    <w:p w14:paraId="4AD2C46A" w14:textId="77777777" w:rsidR="00902037" w:rsidRDefault="00C64321">
      <w:pPr>
        <w:pStyle w:val="PDParagraphDefault"/>
        <w:numPr>
          <w:ilvl w:val="0"/>
          <w:numId w:val="11"/>
        </w:numPr>
      </w:pPr>
      <w:r>
        <w:t>Any defects arising from work done after completion of the project</w:t>
      </w:r>
    </w:p>
    <w:p w14:paraId="12C5F991" w14:textId="77777777" w:rsidR="00902037" w:rsidRDefault="00902037">
      <w:pPr>
        <w:pStyle w:val="PDParagraphDefault"/>
      </w:pPr>
    </w:p>
    <w:p w14:paraId="5003E819" w14:textId="77777777" w:rsidR="00902037" w:rsidRDefault="00C64321">
      <w:pPr>
        <w:pStyle w:val="PDParagraphDefault"/>
        <w:numPr>
          <w:ilvl w:val="0"/>
          <w:numId w:val="12"/>
        </w:numPr>
      </w:pPr>
      <w:r>
        <w:t>Loss or injury due to natural disaster or general weather elements</w:t>
      </w:r>
    </w:p>
    <w:p w14:paraId="40EBD84E" w14:textId="77777777" w:rsidR="00902037" w:rsidRDefault="00902037">
      <w:pPr>
        <w:pStyle w:val="PDParagraphDefault"/>
      </w:pPr>
    </w:p>
    <w:p w14:paraId="32D5FE48" w14:textId="77777777" w:rsidR="00902037" w:rsidRDefault="00C64321">
      <w:pPr>
        <w:pStyle w:val="PDParagraphDefault"/>
        <w:sectPr w:rsidR="00902037">
          <w:pgSz w:w="12240" w:h="15840" w:code="1"/>
          <w:pgMar w:top="979" w:right="763" w:bottom="979" w:left="763" w:header="240" w:footer="240" w:gutter="0"/>
          <w:cols w:space="720"/>
        </w:sectPr>
      </w:pPr>
      <w:r>
        <w:t>This Limited Warranty takes effect after completion of the project and full payment.</w:t>
      </w:r>
    </w:p>
    <w:p w14:paraId="5688D0BE" w14:textId="77777777" w:rsidR="00902037" w:rsidRDefault="00C64321">
      <w:pPr>
        <w:pStyle w:val="Heading2"/>
      </w:pPr>
      <w:r>
        <w:t>Agreement</w:t>
      </w:r>
    </w:p>
    <w:p w14:paraId="59BCF8E4" w14:textId="77777777" w:rsidR="00902037" w:rsidRDefault="00902037">
      <w:pPr>
        <w:spacing w:after="0" w:line="240" w:lineRule="auto"/>
      </w:pPr>
    </w:p>
    <w:p w14:paraId="41A523EF" w14:textId="77777777" w:rsidR="00902037" w:rsidRDefault="00C64321">
      <w:pPr>
        <w:pStyle w:val="PDParagraphDefault"/>
      </w:pPr>
      <w:r>
        <w:t>[Client.F</w:t>
      </w:r>
      <w:r>
        <w:t>irstName]</w:t>
      </w:r>
      <w:r>
        <w:t xml:space="preserve"> [Client.LastName][ HAS THREE DAYS FROM THE DATE OF SIGNING THIS CONTRACT PROPOSAL TO CANCEL THE AGREEMENT</w:t>
      </w:r>
    </w:p>
    <w:p w14:paraId="7760713F" w14:textId="77777777" w:rsidR="00902037" w:rsidRDefault="00902037">
      <w:pPr>
        <w:spacing w:after="0" w:line="240" w:lineRule="auto"/>
      </w:pPr>
    </w:p>
    <w:tbl>
      <w:tblPr>
        <w:tblStyle w:val="PDRowItem"/>
        <w:tblW w:w="0" w:type="auto"/>
        <w:jc w:val="center"/>
        <w:tblInd w:w="0" w:type="dxa"/>
        <w:tblCellMar>
          <w:top w:w="0" w:type="dxa"/>
          <w:left w:w="0" w:type="dxa"/>
        </w:tblCellMar>
        <w:tblLook w:val="04A0" w:firstRow="1" w:lastRow="0" w:firstColumn="1" w:lastColumn="0" w:noHBand="0" w:noVBand="1"/>
      </w:tblPr>
      <w:tblGrid>
        <w:gridCol w:w="5357"/>
        <w:gridCol w:w="5357"/>
      </w:tblGrid>
      <w:tr w:rsidR="00902037" w14:paraId="6D7F6E88" w14:textId="77777777">
        <w:tblPrEx>
          <w:tblCellMar>
            <w:top w:w="0" w:type="dxa"/>
            <w:left w:w="0" w:type="dxa"/>
          </w:tblCellMar>
        </w:tblPrEx>
        <w:trPr>
          <w:jc w:val="center"/>
        </w:trPr>
        <w:tc>
          <w:tcPr>
            <w:tcW w:w="5357" w:type="dxa"/>
          </w:tcPr>
          <w:p w14:paraId="49E56D88" w14:textId="77777777" w:rsidR="00902037" w:rsidRDefault="00C64321">
            <w:pPr>
              <w:pStyle w:val="PDParagraphDefault"/>
            </w:pPr>
            <w:r>
              <w:t xml:space="preserve">[Sender.Company] </w:t>
            </w:r>
          </w:p>
          <w:p w14:paraId="01A7C6C3" w14:textId="77777777" w:rsidR="00902037" w:rsidRDefault="00902037">
            <w:pPr>
              <w:pStyle w:val="PDParagraphDefault"/>
            </w:pPr>
          </w:p>
          <w:p w14:paraId="1C80DDD7" w14:textId="77777777" w:rsidR="00902037" w:rsidRDefault="00902037">
            <w:pPr>
              <w:pStyle w:val="PDParagraphDefault"/>
            </w:pPr>
          </w:p>
          <w:p w14:paraId="16CB4106" w14:textId="77777777" w:rsidR="00902037" w:rsidRDefault="00902037">
            <w:pPr>
              <w:pStyle w:val="PDParagraphDefault"/>
            </w:pPr>
          </w:p>
          <w:p w14:paraId="0E8A3FD6" w14:textId="77777777" w:rsidR="00902037" w:rsidRDefault="00902037">
            <w:pPr>
              <w:pStyle w:val="PDParagraphDefault"/>
            </w:pPr>
          </w:p>
          <w:p w14:paraId="68BFBCDC" w14:textId="77777777" w:rsidR="00902037" w:rsidRDefault="00902037">
            <w:pPr>
              <w:pStyle w:val="PDParagraphDefault"/>
            </w:pPr>
          </w:p>
          <w:p w14:paraId="1EBD2A63" w14:textId="77777777" w:rsidR="00902037" w:rsidRDefault="00902037">
            <w:pPr>
              <w:pStyle w:val="PDParagraphDefault"/>
            </w:pPr>
          </w:p>
        </w:tc>
        <w:tc>
          <w:tcPr>
            <w:tcW w:w="5357" w:type="dxa"/>
          </w:tcPr>
          <w:p w14:paraId="5A0FEDAE" w14:textId="77777777" w:rsidR="00902037" w:rsidRDefault="00C64321">
            <w:pPr>
              <w:pStyle w:val="PDParagraphDefault"/>
            </w:pPr>
            <w:r>
              <w:t>[Client.FirstName] [Client.LastName]</w:t>
            </w:r>
          </w:p>
          <w:p w14:paraId="301E249F" w14:textId="77777777" w:rsidR="00902037" w:rsidRDefault="00902037">
            <w:pPr>
              <w:pStyle w:val="PDParagraphDefault"/>
            </w:pPr>
          </w:p>
          <w:p w14:paraId="0F6FBDA2" w14:textId="77777777" w:rsidR="00902037" w:rsidRDefault="00902037">
            <w:pPr>
              <w:pStyle w:val="PDParagraphDefault"/>
            </w:pPr>
          </w:p>
          <w:p w14:paraId="4CCAA979" w14:textId="77777777" w:rsidR="00902037" w:rsidRDefault="00902037">
            <w:pPr>
              <w:pStyle w:val="PDParagraphDefault"/>
            </w:pPr>
          </w:p>
          <w:p w14:paraId="15D45496" w14:textId="77777777" w:rsidR="00902037" w:rsidRDefault="00902037">
            <w:pPr>
              <w:pStyle w:val="PDParagraphDefault"/>
            </w:pPr>
          </w:p>
          <w:p w14:paraId="0DBDB8DD" w14:textId="77777777" w:rsidR="00902037" w:rsidRDefault="00902037">
            <w:pPr>
              <w:pStyle w:val="PDParagraphDefault"/>
            </w:pPr>
          </w:p>
          <w:p w14:paraId="4269BCDE" w14:textId="77777777" w:rsidR="00902037" w:rsidRDefault="00902037">
            <w:pPr>
              <w:pStyle w:val="PDParagraphDefault"/>
            </w:pPr>
          </w:p>
        </w:tc>
      </w:tr>
    </w:tbl>
    <w:p w14:paraId="4CC04819" w14:textId="77777777" w:rsidR="00902037" w:rsidRDefault="00902037"/>
    <w:sectPr w:rsidR="00902037">
      <w:pgSz w:w="12240" w:h="15840" w:code="1"/>
      <w:pgMar w:top="979" w:right="763" w:bottom="979" w:left="763" w:header="240" w:footer="2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CB9"/>
    <w:multiLevelType w:val="hybridMultilevel"/>
    <w:tmpl w:val="38E87930"/>
    <w:lvl w:ilvl="0" w:tplc="B23E8416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A0CC5D92">
      <w:numFmt w:val="decimal"/>
      <w:lvlText w:val=""/>
      <w:lvlJc w:val="left"/>
    </w:lvl>
    <w:lvl w:ilvl="2" w:tplc="0AE68924">
      <w:numFmt w:val="decimal"/>
      <w:lvlText w:val=""/>
      <w:lvlJc w:val="left"/>
    </w:lvl>
    <w:lvl w:ilvl="3" w:tplc="8C148492">
      <w:numFmt w:val="decimal"/>
      <w:lvlText w:val=""/>
      <w:lvlJc w:val="left"/>
    </w:lvl>
    <w:lvl w:ilvl="4" w:tplc="5A0CF2A8">
      <w:numFmt w:val="decimal"/>
      <w:lvlText w:val=""/>
      <w:lvlJc w:val="left"/>
    </w:lvl>
    <w:lvl w:ilvl="5" w:tplc="D624B006">
      <w:numFmt w:val="decimal"/>
      <w:lvlText w:val=""/>
      <w:lvlJc w:val="left"/>
    </w:lvl>
    <w:lvl w:ilvl="6" w:tplc="4626ADEE">
      <w:numFmt w:val="decimal"/>
      <w:lvlText w:val=""/>
      <w:lvlJc w:val="left"/>
    </w:lvl>
    <w:lvl w:ilvl="7" w:tplc="EE224BEE">
      <w:numFmt w:val="decimal"/>
      <w:lvlText w:val=""/>
      <w:lvlJc w:val="left"/>
    </w:lvl>
    <w:lvl w:ilvl="8" w:tplc="4D08AD32">
      <w:numFmt w:val="decimal"/>
      <w:lvlText w:val=""/>
      <w:lvlJc w:val="left"/>
    </w:lvl>
  </w:abstractNum>
  <w:abstractNum w:abstractNumId="1" w15:restartNumberingAfterBreak="0">
    <w:nsid w:val="077F5326"/>
    <w:multiLevelType w:val="hybridMultilevel"/>
    <w:tmpl w:val="21285460"/>
    <w:lvl w:ilvl="0" w:tplc="53A6943A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F9609D40">
      <w:numFmt w:val="decimal"/>
      <w:lvlText w:val=""/>
      <w:lvlJc w:val="left"/>
    </w:lvl>
    <w:lvl w:ilvl="2" w:tplc="13DA114C">
      <w:numFmt w:val="decimal"/>
      <w:lvlText w:val=""/>
      <w:lvlJc w:val="left"/>
    </w:lvl>
    <w:lvl w:ilvl="3" w:tplc="D4F0A1DE">
      <w:numFmt w:val="decimal"/>
      <w:lvlText w:val=""/>
      <w:lvlJc w:val="left"/>
    </w:lvl>
    <w:lvl w:ilvl="4" w:tplc="47C007BA">
      <w:numFmt w:val="decimal"/>
      <w:lvlText w:val=""/>
      <w:lvlJc w:val="left"/>
    </w:lvl>
    <w:lvl w:ilvl="5" w:tplc="D73EEFA2">
      <w:numFmt w:val="decimal"/>
      <w:lvlText w:val=""/>
      <w:lvlJc w:val="left"/>
    </w:lvl>
    <w:lvl w:ilvl="6" w:tplc="A7D89688">
      <w:numFmt w:val="decimal"/>
      <w:lvlText w:val=""/>
      <w:lvlJc w:val="left"/>
    </w:lvl>
    <w:lvl w:ilvl="7" w:tplc="724C4E40">
      <w:numFmt w:val="decimal"/>
      <w:lvlText w:val=""/>
      <w:lvlJc w:val="left"/>
    </w:lvl>
    <w:lvl w:ilvl="8" w:tplc="432AF906">
      <w:numFmt w:val="decimal"/>
      <w:lvlText w:val=""/>
      <w:lvlJc w:val="left"/>
    </w:lvl>
  </w:abstractNum>
  <w:abstractNum w:abstractNumId="2" w15:restartNumberingAfterBreak="0">
    <w:nsid w:val="0C1948AF"/>
    <w:multiLevelType w:val="hybridMultilevel"/>
    <w:tmpl w:val="59267C7C"/>
    <w:lvl w:ilvl="0" w:tplc="17989C74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AB661228">
      <w:numFmt w:val="decimal"/>
      <w:lvlText w:val=""/>
      <w:lvlJc w:val="left"/>
    </w:lvl>
    <w:lvl w:ilvl="2" w:tplc="F530C338">
      <w:numFmt w:val="decimal"/>
      <w:lvlText w:val=""/>
      <w:lvlJc w:val="left"/>
    </w:lvl>
    <w:lvl w:ilvl="3" w:tplc="E07EF396">
      <w:numFmt w:val="decimal"/>
      <w:lvlText w:val=""/>
      <w:lvlJc w:val="left"/>
    </w:lvl>
    <w:lvl w:ilvl="4" w:tplc="6D28F0C2">
      <w:numFmt w:val="decimal"/>
      <w:lvlText w:val=""/>
      <w:lvlJc w:val="left"/>
    </w:lvl>
    <w:lvl w:ilvl="5" w:tplc="EF206444">
      <w:numFmt w:val="decimal"/>
      <w:lvlText w:val=""/>
      <w:lvlJc w:val="left"/>
    </w:lvl>
    <w:lvl w:ilvl="6" w:tplc="F4D63FE6">
      <w:numFmt w:val="decimal"/>
      <w:lvlText w:val=""/>
      <w:lvlJc w:val="left"/>
    </w:lvl>
    <w:lvl w:ilvl="7" w:tplc="DF928BA4">
      <w:numFmt w:val="decimal"/>
      <w:lvlText w:val=""/>
      <w:lvlJc w:val="left"/>
    </w:lvl>
    <w:lvl w:ilvl="8" w:tplc="AAF05092">
      <w:numFmt w:val="decimal"/>
      <w:lvlText w:val=""/>
      <w:lvlJc w:val="left"/>
    </w:lvl>
  </w:abstractNum>
  <w:abstractNum w:abstractNumId="3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678A2"/>
    <w:multiLevelType w:val="hybridMultilevel"/>
    <w:tmpl w:val="56964D4A"/>
    <w:lvl w:ilvl="0" w:tplc="62967EC6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DD5A8154">
      <w:numFmt w:val="decimal"/>
      <w:lvlText w:val=""/>
      <w:lvlJc w:val="left"/>
    </w:lvl>
    <w:lvl w:ilvl="2" w:tplc="D50810F0">
      <w:numFmt w:val="decimal"/>
      <w:lvlText w:val=""/>
      <w:lvlJc w:val="left"/>
    </w:lvl>
    <w:lvl w:ilvl="3" w:tplc="09AA0036">
      <w:numFmt w:val="decimal"/>
      <w:lvlText w:val=""/>
      <w:lvlJc w:val="left"/>
    </w:lvl>
    <w:lvl w:ilvl="4" w:tplc="7E1EA37E">
      <w:numFmt w:val="decimal"/>
      <w:lvlText w:val=""/>
      <w:lvlJc w:val="left"/>
    </w:lvl>
    <w:lvl w:ilvl="5" w:tplc="A7EEFB54">
      <w:numFmt w:val="decimal"/>
      <w:lvlText w:val=""/>
      <w:lvlJc w:val="left"/>
    </w:lvl>
    <w:lvl w:ilvl="6" w:tplc="59D23F34">
      <w:numFmt w:val="decimal"/>
      <w:lvlText w:val=""/>
      <w:lvlJc w:val="left"/>
    </w:lvl>
    <w:lvl w:ilvl="7" w:tplc="1AEE5E98">
      <w:numFmt w:val="decimal"/>
      <w:lvlText w:val=""/>
      <w:lvlJc w:val="left"/>
    </w:lvl>
    <w:lvl w:ilvl="8" w:tplc="5E3EF3AE">
      <w:numFmt w:val="decimal"/>
      <w:lvlText w:val=""/>
      <w:lvlJc w:val="left"/>
    </w:lvl>
  </w:abstractNum>
  <w:abstractNum w:abstractNumId="5" w15:restartNumberingAfterBreak="0">
    <w:nsid w:val="301A1F77"/>
    <w:multiLevelType w:val="hybridMultilevel"/>
    <w:tmpl w:val="9DB6D246"/>
    <w:lvl w:ilvl="0" w:tplc="8036152A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54C20644">
      <w:numFmt w:val="decimal"/>
      <w:lvlText w:val=""/>
      <w:lvlJc w:val="left"/>
    </w:lvl>
    <w:lvl w:ilvl="2" w:tplc="9834888A">
      <w:numFmt w:val="decimal"/>
      <w:lvlText w:val=""/>
      <w:lvlJc w:val="left"/>
    </w:lvl>
    <w:lvl w:ilvl="3" w:tplc="908A873A">
      <w:numFmt w:val="decimal"/>
      <w:lvlText w:val=""/>
      <w:lvlJc w:val="left"/>
    </w:lvl>
    <w:lvl w:ilvl="4" w:tplc="21A62092">
      <w:numFmt w:val="decimal"/>
      <w:lvlText w:val=""/>
      <w:lvlJc w:val="left"/>
    </w:lvl>
    <w:lvl w:ilvl="5" w:tplc="D9227D4A">
      <w:numFmt w:val="decimal"/>
      <w:lvlText w:val=""/>
      <w:lvlJc w:val="left"/>
    </w:lvl>
    <w:lvl w:ilvl="6" w:tplc="DF1E4556">
      <w:numFmt w:val="decimal"/>
      <w:lvlText w:val=""/>
      <w:lvlJc w:val="left"/>
    </w:lvl>
    <w:lvl w:ilvl="7" w:tplc="55ECB06C">
      <w:numFmt w:val="decimal"/>
      <w:lvlText w:val=""/>
      <w:lvlJc w:val="left"/>
    </w:lvl>
    <w:lvl w:ilvl="8" w:tplc="D57C8758">
      <w:numFmt w:val="decimal"/>
      <w:lvlText w:val=""/>
      <w:lvlJc w:val="left"/>
    </w:lvl>
  </w:abstractNum>
  <w:abstractNum w:abstractNumId="6" w15:restartNumberingAfterBreak="0">
    <w:nsid w:val="3FE04493"/>
    <w:multiLevelType w:val="hybridMultilevel"/>
    <w:tmpl w:val="0F6E4228"/>
    <w:lvl w:ilvl="0" w:tplc="4FBA0CB4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B3182C7C">
      <w:numFmt w:val="decimal"/>
      <w:lvlText w:val=""/>
      <w:lvlJc w:val="left"/>
    </w:lvl>
    <w:lvl w:ilvl="2" w:tplc="1B0022AC">
      <w:numFmt w:val="decimal"/>
      <w:lvlText w:val=""/>
      <w:lvlJc w:val="left"/>
    </w:lvl>
    <w:lvl w:ilvl="3" w:tplc="AA32AD18">
      <w:numFmt w:val="decimal"/>
      <w:lvlText w:val=""/>
      <w:lvlJc w:val="left"/>
    </w:lvl>
    <w:lvl w:ilvl="4" w:tplc="E376EABA">
      <w:numFmt w:val="decimal"/>
      <w:lvlText w:val=""/>
      <w:lvlJc w:val="left"/>
    </w:lvl>
    <w:lvl w:ilvl="5" w:tplc="A9AA8EEE">
      <w:numFmt w:val="decimal"/>
      <w:lvlText w:val=""/>
      <w:lvlJc w:val="left"/>
    </w:lvl>
    <w:lvl w:ilvl="6" w:tplc="ABB23A98">
      <w:numFmt w:val="decimal"/>
      <w:lvlText w:val=""/>
      <w:lvlJc w:val="left"/>
    </w:lvl>
    <w:lvl w:ilvl="7" w:tplc="330489F2">
      <w:numFmt w:val="decimal"/>
      <w:lvlText w:val=""/>
      <w:lvlJc w:val="left"/>
    </w:lvl>
    <w:lvl w:ilvl="8" w:tplc="79401ED6">
      <w:numFmt w:val="decimal"/>
      <w:lvlText w:val=""/>
      <w:lvlJc w:val="left"/>
    </w:lvl>
  </w:abstractNum>
  <w:abstractNum w:abstractNumId="7" w15:restartNumberingAfterBreak="0">
    <w:nsid w:val="43E744F1"/>
    <w:multiLevelType w:val="hybridMultilevel"/>
    <w:tmpl w:val="13EE066A"/>
    <w:lvl w:ilvl="0" w:tplc="5B1A78C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15B8A8B4">
      <w:numFmt w:val="decimal"/>
      <w:lvlText w:val=""/>
      <w:lvlJc w:val="left"/>
    </w:lvl>
    <w:lvl w:ilvl="2" w:tplc="A91894A0">
      <w:numFmt w:val="decimal"/>
      <w:lvlText w:val=""/>
      <w:lvlJc w:val="left"/>
    </w:lvl>
    <w:lvl w:ilvl="3" w:tplc="3FF6415A">
      <w:numFmt w:val="decimal"/>
      <w:lvlText w:val=""/>
      <w:lvlJc w:val="left"/>
    </w:lvl>
    <w:lvl w:ilvl="4" w:tplc="A67462C6">
      <w:numFmt w:val="decimal"/>
      <w:lvlText w:val=""/>
      <w:lvlJc w:val="left"/>
    </w:lvl>
    <w:lvl w:ilvl="5" w:tplc="BB0A012E">
      <w:numFmt w:val="decimal"/>
      <w:lvlText w:val=""/>
      <w:lvlJc w:val="left"/>
    </w:lvl>
    <w:lvl w:ilvl="6" w:tplc="BB6495A6">
      <w:numFmt w:val="decimal"/>
      <w:lvlText w:val=""/>
      <w:lvlJc w:val="left"/>
    </w:lvl>
    <w:lvl w:ilvl="7" w:tplc="A1F4A20E">
      <w:numFmt w:val="decimal"/>
      <w:lvlText w:val=""/>
      <w:lvlJc w:val="left"/>
    </w:lvl>
    <w:lvl w:ilvl="8" w:tplc="8878F9E2">
      <w:numFmt w:val="decimal"/>
      <w:lvlText w:val=""/>
      <w:lvlJc w:val="left"/>
    </w:lvl>
  </w:abstractNum>
  <w:abstractNum w:abstractNumId="8" w15:restartNumberingAfterBreak="0">
    <w:nsid w:val="50115B77"/>
    <w:multiLevelType w:val="hybridMultilevel"/>
    <w:tmpl w:val="50A4232A"/>
    <w:lvl w:ilvl="0" w:tplc="60DC59F4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66287B6E">
      <w:numFmt w:val="decimal"/>
      <w:lvlText w:val=""/>
      <w:lvlJc w:val="left"/>
    </w:lvl>
    <w:lvl w:ilvl="2" w:tplc="8F74DE58">
      <w:numFmt w:val="decimal"/>
      <w:lvlText w:val=""/>
      <w:lvlJc w:val="left"/>
    </w:lvl>
    <w:lvl w:ilvl="3" w:tplc="51BE5FE4">
      <w:numFmt w:val="decimal"/>
      <w:lvlText w:val=""/>
      <w:lvlJc w:val="left"/>
    </w:lvl>
    <w:lvl w:ilvl="4" w:tplc="0D24730C">
      <w:numFmt w:val="decimal"/>
      <w:lvlText w:val=""/>
      <w:lvlJc w:val="left"/>
    </w:lvl>
    <w:lvl w:ilvl="5" w:tplc="0FE63D1A">
      <w:numFmt w:val="decimal"/>
      <w:lvlText w:val=""/>
      <w:lvlJc w:val="left"/>
    </w:lvl>
    <w:lvl w:ilvl="6" w:tplc="7FEE711C">
      <w:numFmt w:val="decimal"/>
      <w:lvlText w:val=""/>
      <w:lvlJc w:val="left"/>
    </w:lvl>
    <w:lvl w:ilvl="7" w:tplc="C0B0B6B2">
      <w:numFmt w:val="decimal"/>
      <w:lvlText w:val=""/>
      <w:lvlJc w:val="left"/>
    </w:lvl>
    <w:lvl w:ilvl="8" w:tplc="6304E45C">
      <w:numFmt w:val="decimal"/>
      <w:lvlText w:val=""/>
      <w:lvlJc w:val="left"/>
    </w:lvl>
  </w:abstractNum>
  <w:abstractNum w:abstractNumId="9" w15:restartNumberingAfterBreak="0">
    <w:nsid w:val="6F654DE9"/>
    <w:multiLevelType w:val="hybridMultilevel"/>
    <w:tmpl w:val="49941BCC"/>
    <w:lvl w:ilvl="0" w:tplc="C23AD4C0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6DC0EC5E">
      <w:numFmt w:val="decimal"/>
      <w:lvlText w:val=""/>
      <w:lvlJc w:val="left"/>
    </w:lvl>
    <w:lvl w:ilvl="2" w:tplc="80888566">
      <w:numFmt w:val="decimal"/>
      <w:lvlText w:val=""/>
      <w:lvlJc w:val="left"/>
    </w:lvl>
    <w:lvl w:ilvl="3" w:tplc="1A5A6584">
      <w:numFmt w:val="decimal"/>
      <w:lvlText w:val=""/>
      <w:lvlJc w:val="left"/>
    </w:lvl>
    <w:lvl w:ilvl="4" w:tplc="E8EC5BA2">
      <w:numFmt w:val="decimal"/>
      <w:lvlText w:val=""/>
      <w:lvlJc w:val="left"/>
    </w:lvl>
    <w:lvl w:ilvl="5" w:tplc="ABD6CBAE">
      <w:numFmt w:val="decimal"/>
      <w:lvlText w:val=""/>
      <w:lvlJc w:val="left"/>
    </w:lvl>
    <w:lvl w:ilvl="6" w:tplc="6C9E83FC">
      <w:numFmt w:val="decimal"/>
      <w:lvlText w:val=""/>
      <w:lvlJc w:val="left"/>
    </w:lvl>
    <w:lvl w:ilvl="7" w:tplc="CDE6A206">
      <w:numFmt w:val="decimal"/>
      <w:lvlText w:val=""/>
      <w:lvlJc w:val="left"/>
    </w:lvl>
    <w:lvl w:ilvl="8" w:tplc="58CE5FBE">
      <w:numFmt w:val="decimal"/>
      <w:lvlText w:val=""/>
      <w:lvlJc w:val="left"/>
    </w:lvl>
  </w:abstractNum>
  <w:abstractNum w:abstractNumId="10" w15:restartNumberingAfterBreak="0">
    <w:nsid w:val="78757693"/>
    <w:multiLevelType w:val="hybridMultilevel"/>
    <w:tmpl w:val="6AD4CD08"/>
    <w:lvl w:ilvl="0" w:tplc="69DC9448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C28DDD8">
      <w:numFmt w:val="decimal"/>
      <w:lvlText w:val=""/>
      <w:lvlJc w:val="left"/>
    </w:lvl>
    <w:lvl w:ilvl="2" w:tplc="4A32EF10">
      <w:numFmt w:val="decimal"/>
      <w:lvlText w:val=""/>
      <w:lvlJc w:val="left"/>
    </w:lvl>
    <w:lvl w:ilvl="3" w:tplc="BBC65510">
      <w:numFmt w:val="decimal"/>
      <w:lvlText w:val=""/>
      <w:lvlJc w:val="left"/>
    </w:lvl>
    <w:lvl w:ilvl="4" w:tplc="9D9E63E4">
      <w:numFmt w:val="decimal"/>
      <w:lvlText w:val=""/>
      <w:lvlJc w:val="left"/>
    </w:lvl>
    <w:lvl w:ilvl="5" w:tplc="810634F6">
      <w:numFmt w:val="decimal"/>
      <w:lvlText w:val=""/>
      <w:lvlJc w:val="left"/>
    </w:lvl>
    <w:lvl w:ilvl="6" w:tplc="3D460F7E">
      <w:numFmt w:val="decimal"/>
      <w:lvlText w:val=""/>
      <w:lvlJc w:val="left"/>
    </w:lvl>
    <w:lvl w:ilvl="7" w:tplc="CA060670">
      <w:numFmt w:val="decimal"/>
      <w:lvlText w:val=""/>
      <w:lvlJc w:val="left"/>
    </w:lvl>
    <w:lvl w:ilvl="8" w:tplc="3C805FA0">
      <w:numFmt w:val="decimal"/>
      <w:lvlText w:val=""/>
      <w:lvlJc w:val="left"/>
    </w:lvl>
  </w:abstractNum>
  <w:abstractNum w:abstractNumId="1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09528">
    <w:abstractNumId w:val="11"/>
  </w:num>
  <w:num w:numId="2" w16cid:durableId="367338370">
    <w:abstractNumId w:val="3"/>
  </w:num>
  <w:num w:numId="3" w16cid:durableId="407700956">
    <w:abstractNumId w:val="4"/>
  </w:num>
  <w:num w:numId="4" w16cid:durableId="1656645817">
    <w:abstractNumId w:val="7"/>
  </w:num>
  <w:num w:numId="5" w16cid:durableId="499396320">
    <w:abstractNumId w:val="8"/>
  </w:num>
  <w:num w:numId="6" w16cid:durableId="873419416">
    <w:abstractNumId w:val="0"/>
  </w:num>
  <w:num w:numId="7" w16cid:durableId="308050736">
    <w:abstractNumId w:val="9"/>
  </w:num>
  <w:num w:numId="8" w16cid:durableId="1857424572">
    <w:abstractNumId w:val="2"/>
  </w:num>
  <w:num w:numId="9" w16cid:durableId="1926038975">
    <w:abstractNumId w:val="5"/>
  </w:num>
  <w:num w:numId="10" w16cid:durableId="229274603">
    <w:abstractNumId w:val="6"/>
  </w:num>
  <w:num w:numId="11" w16cid:durableId="350649746">
    <w:abstractNumId w:val="1"/>
  </w:num>
  <w:num w:numId="12" w16cid:durableId="12193195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37"/>
    <w:rsid w:val="00902037"/>
    <w:rsid w:val="00C6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8C130"/>
  <w15:docId w15:val="{E25F8DC3-A8B2-4931-9243-E76903E5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PDHeadingDefault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sz w:val="45"/>
      <w:szCs w:val="45"/>
    </w:rPr>
  </w:style>
  <w:style w:type="paragraph" w:styleId="Heading2">
    <w:name w:val="heading 2"/>
    <w:basedOn w:val="PDHeadingDefault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sz w:val="36"/>
      <w:szCs w:val="36"/>
    </w:rPr>
  </w:style>
  <w:style w:type="paragraph" w:styleId="Heading3">
    <w:name w:val="heading 3"/>
    <w:basedOn w:val="PDHeadingDefault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sz w:val="30"/>
      <w:szCs w:val="30"/>
    </w:rPr>
  </w:style>
  <w:style w:type="paragraph" w:styleId="Heading4">
    <w:name w:val="heading 4"/>
    <w:basedOn w:val="PDHeadingDefault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sz w:val="27"/>
      <w:szCs w:val="27"/>
    </w:rPr>
  </w:style>
  <w:style w:type="paragraph" w:styleId="Heading5">
    <w:name w:val="heading 5"/>
    <w:basedOn w:val="PDHeadingDefault"/>
    <w:next w:val="Normal"/>
    <w:link w:val="Heading5Char"/>
    <w:uiPriority w:val="9"/>
    <w:unhideWhenUsed/>
    <w:qFormat/>
    <w:rsid w:val="00841CD9"/>
    <w:pPr>
      <w:keepNext/>
      <w:keepLines/>
      <w:spacing w:before="200"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b w:val="0"/>
      <w:bCs w:val="0"/>
      <w:i w:val="0"/>
      <w:iCs w:val="0"/>
      <w:color w:val="475964"/>
      <w:u w:val="single"/>
    </w:rPr>
  </w:style>
  <w:style w:type="paragraph" w:customStyle="1" w:styleId="PDHeadingDefault">
    <w:name w:val="PDHeadingDefault"/>
    <w:basedOn w:val="Normal"/>
    <w:uiPriority w:val="99"/>
    <w:pPr>
      <w:spacing w:line="300" w:lineRule="auto"/>
    </w:pPr>
    <w:rPr>
      <w:rFonts w:ascii="Rubik" w:hAnsi="Rubik" w:cs="Rubik"/>
      <w:color w:val="475964"/>
    </w:rPr>
  </w:style>
  <w:style w:type="character" w:customStyle="1" w:styleId="Heading5Char">
    <w:name w:val="Heading 5 Char"/>
    <w:link w:val="Heading5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PDParagraphDefault">
    <w:name w:val="PDParagraphDefault"/>
    <w:basedOn w:val="Normal"/>
    <w:uiPriority w:val="99"/>
    <w:pPr>
      <w:spacing w:after="0" w:line="360" w:lineRule="auto"/>
    </w:pPr>
    <w:rPr>
      <w:rFonts w:ascii="Roboto" w:hAnsi="Roboto" w:cs="Roboto"/>
      <w:color w:val="26263A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360" w:lineRule="auto"/>
    </w:pPr>
    <w:rPr>
      <w:rFonts w:ascii="Roboto" w:hAnsi="Roboto" w:cs="Roboto"/>
      <w:color w:val="26263A"/>
      <w:sz w:val="24"/>
      <w:szCs w:val="24"/>
    </w:rPr>
    <w:tblPr>
      <w:tblStyleRowBandSize w:val="1"/>
      <w:tblBorders>
        <w:bottom w:val="single" w:sz="6" w:space="0" w:color="A4B3BB"/>
        <w:insideH w:val="single" w:sz="6" w:space="0" w:color="A4B3BB"/>
      </w:tblBorders>
    </w:tblPr>
  </w:style>
  <w:style w:type="table" w:customStyle="1" w:styleId="TableGridWithHeader">
    <w:name w:val="TableGridWithHeader"/>
    <w:basedOn w:val="TableNormal"/>
    <w:uiPriority w:val="59"/>
    <w:pPr>
      <w:spacing w:after="0" w:line="360" w:lineRule="auto"/>
    </w:pPr>
    <w:rPr>
      <w:rFonts w:ascii="Roboto" w:hAnsi="Roboto" w:cs="Roboto"/>
      <w:color w:val="26263A"/>
      <w:sz w:val="24"/>
      <w:szCs w:val="24"/>
    </w:rPr>
    <w:tblPr>
      <w:tblStyleRowBandSize w:val="1"/>
      <w:tblBorders>
        <w:bottom w:val="single" w:sz="6" w:space="0" w:color="A4B3BB"/>
        <w:insideH w:val="single" w:sz="6" w:space="0" w:color="A4B3BB"/>
      </w:tblBorders>
    </w:tblPr>
    <w:tblStylePr w:type="firstRow">
      <w:pPr>
        <w:spacing w:before="0" w:after="0" w:line="360" w:lineRule="auto"/>
        <w:jc w:val="left"/>
      </w:pPr>
      <w:rPr>
        <w:rFonts w:ascii="Arial" w:hAnsi="Arial" w:cs="Arial"/>
        <w:b/>
        <w:bCs/>
        <w:i w:val="0"/>
        <w:iCs w:val="0"/>
        <w:caps w:val="0"/>
        <w:color w:val="173A5A"/>
        <w:sz w:val="22"/>
        <w:szCs w:val="22"/>
        <w:u w:val="none"/>
      </w:rPr>
    </w:tblStylePr>
  </w:style>
  <w:style w:type="table" w:customStyle="1" w:styleId="PDRowItem">
    <w:name w:val="PDRowItem"/>
    <w:uiPriority w:val="99"/>
    <w:tblPr>
      <w:tblCellMar>
        <w:top w:w="0" w:type="dxa"/>
        <w:left w:w="0" w:type="dxa"/>
        <w:bottom w:w="350" w:type="dxa"/>
        <w:right w:w="180" w:type="dxa"/>
      </w:tblCellMar>
    </w:tblPr>
  </w:style>
  <w:style w:type="table" w:customStyle="1" w:styleId="PDPricingTableMain">
    <w:name w:val="PDPricingTableMain"/>
    <w:uiPriority w:val="99"/>
    <w:pPr>
      <w:spacing w:after="0" w:line="360" w:lineRule="auto"/>
    </w:pPr>
    <w:rPr>
      <w:rFonts w:ascii="Roboto" w:hAnsi="Roboto" w:cs="Roboto"/>
      <w:color w:val="26263A"/>
      <w:sz w:val="24"/>
      <w:szCs w:val="24"/>
      <w:lang w:val="en-GB" w:eastAsia="zh-CN"/>
    </w:rPr>
    <w:tblPr>
      <w:tblStyleRowBandSize w:val="1"/>
      <w:tblBorders>
        <w:bottom w:val="single" w:sz="6" w:space="0" w:color="A4B3BB"/>
        <w:insideH w:val="single" w:sz="6" w:space="0" w:color="A4B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DPricingTableMainWithHeader">
    <w:name w:val="PDPricingTableMainWithHeader"/>
    <w:uiPriority w:val="99"/>
    <w:pPr>
      <w:spacing w:after="0" w:line="360" w:lineRule="auto"/>
    </w:pPr>
    <w:rPr>
      <w:rFonts w:ascii="Roboto" w:hAnsi="Roboto" w:cs="Roboto"/>
      <w:color w:val="26263A"/>
      <w:sz w:val="24"/>
      <w:szCs w:val="24"/>
      <w:lang w:val="en-GB" w:eastAsia="zh-CN"/>
    </w:rPr>
    <w:tblPr>
      <w:tblStyleRowBandSize w:val="1"/>
      <w:tblBorders>
        <w:bottom w:val="single" w:sz="6" w:space="0" w:color="A4B3BB"/>
        <w:insideH w:val="single" w:sz="6" w:space="0" w:color="A4B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360" w:lineRule="auto"/>
        <w:jc w:val="left"/>
      </w:pPr>
      <w:rPr>
        <w:rFonts w:ascii="Arial" w:hAnsi="Arial" w:cs="Arial"/>
        <w:b/>
        <w:bCs/>
        <w:i w:val="0"/>
        <w:iCs w:val="0"/>
        <w:caps w:val="0"/>
        <w:color w:val="173A5A"/>
        <w:sz w:val="22"/>
        <w:szCs w:val="22"/>
        <w:u w:val="none"/>
      </w:rPr>
    </w:tblStylePr>
  </w:style>
  <w:style w:type="table" w:customStyle="1" w:styleId="PDPricingTableTotal">
    <w:name w:val="PDPricingTableTotal"/>
    <w:uiPriority w:val="99"/>
    <w:pPr>
      <w:spacing w:after="0" w:line="360" w:lineRule="auto"/>
    </w:pPr>
    <w:rPr>
      <w:rFonts w:ascii="Roboto" w:hAnsi="Roboto" w:cs="Roboto"/>
      <w:color w:val="26263A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sePDHeaderFooter">
    <w:name w:val="BasePDHeaderFooter"/>
    <w:basedOn w:val="Normal"/>
    <w:uiPriority w:val="99"/>
    <w:pPr>
      <w:spacing w:after="0" w:line="36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PDHeader">
    <w:name w:val="PDHeader"/>
    <w:basedOn w:val="BasePDHeaderFooter"/>
    <w:uiPriority w:val="99"/>
  </w:style>
  <w:style w:type="paragraph" w:customStyle="1" w:styleId="PDFooter">
    <w:name w:val="PDFooter"/>
    <w:basedOn w:val="BasePDHeader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6057</Characters>
  <Application>Microsoft Office Word</Application>
  <DocSecurity>0</DocSecurity>
  <Lines>50</Lines>
  <Paragraphs>14</Paragraphs>
  <ScaleCrop>false</ScaleCrop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 ELZEIN</cp:lastModifiedBy>
  <cp:revision>2</cp:revision>
  <dcterms:created xsi:type="dcterms:W3CDTF">2022-05-31T03:32:00Z</dcterms:created>
  <dcterms:modified xsi:type="dcterms:W3CDTF">2022-05-31T03:32:00Z</dcterms:modified>
</cp:coreProperties>
</file>